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6C07" w14:textId="2F151FFD" w:rsidR="00B516EC" w:rsidRPr="006A184B" w:rsidRDefault="00B516EC" w:rsidP="006A184B">
      <w:pPr>
        <w:pStyle w:val="Title"/>
        <w:jc w:val="center"/>
        <w:rPr>
          <w:rFonts w:ascii="Aptos" w:hAnsi="Aptos"/>
        </w:rPr>
      </w:pPr>
      <w:r w:rsidRPr="006A184B">
        <w:rPr>
          <w:rFonts w:ascii="Aptos" w:hAnsi="Aptos"/>
          <w:noProof/>
        </w:rPr>
        <w:drawing>
          <wp:inline distT="0" distB="0" distL="0" distR="0" wp14:anchorId="3EA35B2B" wp14:editId="6A280E52">
            <wp:extent cx="2002420" cy="698529"/>
            <wp:effectExtent l="0" t="0" r="4445" b="0"/>
            <wp:docPr id="154649668" name="Picture 2" descr="Logo: Los Medanos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9668" name="Picture 2" descr="Logo: Los Medanos Colleg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9510" cy="73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C83AA" w14:textId="55451C4C" w:rsidR="006A184B" w:rsidRDefault="006A184B" w:rsidP="006A184B">
      <w:pPr>
        <w:pStyle w:val="Heading1"/>
      </w:pPr>
      <w:r>
        <w:t>Name of committee (h1)</w:t>
      </w:r>
    </w:p>
    <w:p w14:paraId="2BC743AA" w14:textId="69CF281A" w:rsidR="00994C9D" w:rsidRPr="005B5441" w:rsidRDefault="00000000" w:rsidP="006A184B">
      <w:pPr>
        <w:pStyle w:val="Heading2"/>
      </w:pPr>
      <w:r w:rsidRPr="005B5441">
        <w:t>Agenda</w:t>
      </w:r>
      <w:r w:rsidR="006A184B" w:rsidRPr="005B5441">
        <w:t xml:space="preserve"> or Minutes (H2)</w:t>
      </w:r>
    </w:p>
    <w:p w14:paraId="167B9B94" w14:textId="77777777" w:rsidR="00994C9D" w:rsidRPr="006A184B" w:rsidRDefault="00000000">
      <w:pPr>
        <w:rPr>
          <w:rFonts w:ascii="Aptos" w:hAnsi="Aptos"/>
        </w:rPr>
      </w:pPr>
      <w:r w:rsidRPr="006A184B">
        <w:rPr>
          <w:rFonts w:ascii="Aptos" w:hAnsi="Aptos"/>
        </w:rPr>
        <w:t>Date: [Month Day, Year]</w:t>
      </w:r>
    </w:p>
    <w:p w14:paraId="1F0C2B30" w14:textId="77777777" w:rsidR="00994C9D" w:rsidRPr="006A184B" w:rsidRDefault="00000000">
      <w:pPr>
        <w:rPr>
          <w:rFonts w:ascii="Aptos" w:hAnsi="Aptos"/>
        </w:rPr>
      </w:pPr>
      <w:r w:rsidRPr="006A184B">
        <w:rPr>
          <w:rFonts w:ascii="Aptos" w:hAnsi="Aptos"/>
        </w:rPr>
        <w:t>Time: [Start – End Time]</w:t>
      </w:r>
    </w:p>
    <w:p w14:paraId="30E184ED" w14:textId="77777777" w:rsidR="00994C9D" w:rsidRPr="006A184B" w:rsidRDefault="00000000">
      <w:pPr>
        <w:rPr>
          <w:rFonts w:ascii="Aptos" w:hAnsi="Aptos"/>
        </w:rPr>
      </w:pPr>
      <w:r w:rsidRPr="006A184B">
        <w:rPr>
          <w:rFonts w:ascii="Aptos" w:hAnsi="Aptos"/>
        </w:rPr>
        <w:t>Location: [Room / Online Link]</w:t>
      </w:r>
    </w:p>
    <w:p w14:paraId="56B547EF" w14:textId="05EDAAE1" w:rsidR="00994C9D" w:rsidRPr="005B5441" w:rsidRDefault="00000000" w:rsidP="005B5441">
      <w:pPr>
        <w:pStyle w:val="Heading3"/>
      </w:pPr>
      <w:r w:rsidRPr="005B5441">
        <w:t>1. Welcome and Introductions</w:t>
      </w:r>
      <w:r w:rsidR="005B5441">
        <w:t xml:space="preserve"> (H3)</w:t>
      </w:r>
    </w:p>
    <w:p w14:paraId="03957721" w14:textId="5051430F" w:rsidR="00994C9D" w:rsidRPr="006A184B" w:rsidRDefault="00000000" w:rsidP="006A184B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6A184B">
        <w:rPr>
          <w:rFonts w:ascii="Aptos" w:hAnsi="Aptos"/>
        </w:rPr>
        <w:t>Roll call</w:t>
      </w:r>
    </w:p>
    <w:p w14:paraId="1807D9F3" w14:textId="40B53968" w:rsidR="00994C9D" w:rsidRPr="006A184B" w:rsidRDefault="00000000" w:rsidP="006A184B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6A184B">
        <w:rPr>
          <w:rFonts w:ascii="Aptos" w:hAnsi="Aptos"/>
        </w:rPr>
        <w:t>Approval of previous minutes</w:t>
      </w:r>
    </w:p>
    <w:p w14:paraId="0040F228" w14:textId="3948F765" w:rsidR="00994C9D" w:rsidRPr="006A184B" w:rsidRDefault="00000000" w:rsidP="005B5441">
      <w:pPr>
        <w:pStyle w:val="Heading3"/>
      </w:pPr>
      <w:r w:rsidRPr="006A184B">
        <w:t>2. Reports</w:t>
      </w:r>
      <w:r w:rsidR="005B5441">
        <w:t xml:space="preserve"> </w:t>
      </w:r>
      <w:r w:rsidR="005B5441">
        <w:t>(H3)</w:t>
      </w:r>
    </w:p>
    <w:p w14:paraId="5696A8D2" w14:textId="4CAF1B3C" w:rsidR="00994C9D" w:rsidRPr="006A184B" w:rsidRDefault="00000000" w:rsidP="006A184B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6A184B">
        <w:rPr>
          <w:rFonts w:ascii="Aptos" w:hAnsi="Aptos"/>
        </w:rPr>
        <w:t>Chairperson’s Report</w:t>
      </w:r>
    </w:p>
    <w:p w14:paraId="6CD75448" w14:textId="74B49F71" w:rsidR="00994C9D" w:rsidRPr="006A184B" w:rsidRDefault="00000000" w:rsidP="006A184B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6A184B">
        <w:rPr>
          <w:rFonts w:ascii="Aptos" w:hAnsi="Aptos"/>
        </w:rPr>
        <w:t>Treasurer’s Report</w:t>
      </w:r>
    </w:p>
    <w:p w14:paraId="1BC94E23" w14:textId="3DE587BE" w:rsidR="00994C9D" w:rsidRPr="006A184B" w:rsidRDefault="00000000" w:rsidP="005B5441">
      <w:pPr>
        <w:pStyle w:val="Heading3"/>
      </w:pPr>
      <w:r w:rsidRPr="006A184B">
        <w:t>3. Old Business</w:t>
      </w:r>
      <w:r w:rsidR="005B5441">
        <w:t xml:space="preserve"> </w:t>
      </w:r>
      <w:r w:rsidR="005B5441">
        <w:t>(H3)</w:t>
      </w:r>
    </w:p>
    <w:p w14:paraId="14C7517C" w14:textId="4653BF4F" w:rsidR="00994C9D" w:rsidRPr="006A184B" w:rsidRDefault="00000000" w:rsidP="006A184B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6A184B">
        <w:rPr>
          <w:rFonts w:ascii="Aptos" w:hAnsi="Aptos"/>
        </w:rPr>
        <w:t>[Item 1]</w:t>
      </w:r>
    </w:p>
    <w:p w14:paraId="3D8DC170" w14:textId="15DF0E12" w:rsidR="00994C9D" w:rsidRPr="006A184B" w:rsidRDefault="00000000" w:rsidP="006A184B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6A184B">
        <w:rPr>
          <w:rFonts w:ascii="Aptos" w:hAnsi="Aptos"/>
        </w:rPr>
        <w:t>[Item 2]</w:t>
      </w:r>
    </w:p>
    <w:p w14:paraId="0242B2CB" w14:textId="60A96B31" w:rsidR="00994C9D" w:rsidRPr="006A184B" w:rsidRDefault="00000000" w:rsidP="005B5441">
      <w:pPr>
        <w:pStyle w:val="Heading3"/>
      </w:pPr>
      <w:r w:rsidRPr="006A184B">
        <w:t>4. New Business</w:t>
      </w:r>
      <w:r w:rsidR="005B5441">
        <w:t xml:space="preserve"> </w:t>
      </w:r>
      <w:r w:rsidR="005B5441">
        <w:t>(H3)</w:t>
      </w:r>
    </w:p>
    <w:p w14:paraId="53D1C5B3" w14:textId="5E67CC45" w:rsidR="00994C9D" w:rsidRPr="006A184B" w:rsidRDefault="00000000" w:rsidP="006A184B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6A184B">
        <w:rPr>
          <w:rFonts w:ascii="Aptos" w:hAnsi="Aptos"/>
        </w:rPr>
        <w:t>[Item 1]</w:t>
      </w:r>
    </w:p>
    <w:p w14:paraId="319A4776" w14:textId="4F1456A5" w:rsidR="00994C9D" w:rsidRPr="006A184B" w:rsidRDefault="00000000" w:rsidP="006A184B">
      <w:pPr>
        <w:pStyle w:val="ListBullet"/>
        <w:numPr>
          <w:ilvl w:val="0"/>
          <w:numId w:val="11"/>
        </w:numPr>
        <w:rPr>
          <w:rFonts w:ascii="Aptos" w:hAnsi="Aptos"/>
        </w:rPr>
      </w:pPr>
      <w:r w:rsidRPr="006A184B">
        <w:rPr>
          <w:rFonts w:ascii="Aptos" w:hAnsi="Aptos"/>
        </w:rPr>
        <w:t>[Item 2]</w:t>
      </w:r>
    </w:p>
    <w:p w14:paraId="06B445C6" w14:textId="3F8B8C54" w:rsidR="00994C9D" w:rsidRPr="006A184B" w:rsidRDefault="00000000" w:rsidP="005B5441">
      <w:pPr>
        <w:pStyle w:val="Heading3"/>
      </w:pPr>
      <w:r w:rsidRPr="006A184B">
        <w:t>5. Public Comment</w:t>
      </w:r>
      <w:r w:rsidR="005B5441">
        <w:t xml:space="preserve"> </w:t>
      </w:r>
      <w:r w:rsidR="005B5441">
        <w:t>(H3)</w:t>
      </w:r>
    </w:p>
    <w:p w14:paraId="4CE5707B" w14:textId="16754CCC" w:rsidR="00994C9D" w:rsidRPr="006A184B" w:rsidRDefault="00000000" w:rsidP="005B5441">
      <w:pPr>
        <w:pStyle w:val="Heading3"/>
      </w:pPr>
      <w:r w:rsidRPr="006A184B">
        <w:t>6. Adjournment</w:t>
      </w:r>
      <w:r w:rsidR="005B5441">
        <w:t xml:space="preserve"> </w:t>
      </w:r>
      <w:r w:rsidR="005B5441">
        <w:t>(H3)</w:t>
      </w:r>
    </w:p>
    <w:sectPr w:rsidR="00994C9D" w:rsidRPr="006A18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CA3AD4"/>
    <w:multiLevelType w:val="hybridMultilevel"/>
    <w:tmpl w:val="78C6DD26"/>
    <w:lvl w:ilvl="0" w:tplc="E5EE761C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B2E7E"/>
    <w:multiLevelType w:val="hybridMultilevel"/>
    <w:tmpl w:val="8DF8E786"/>
    <w:lvl w:ilvl="0" w:tplc="E5EE761C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C2532"/>
    <w:multiLevelType w:val="hybridMultilevel"/>
    <w:tmpl w:val="5594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02C99"/>
    <w:multiLevelType w:val="hybridMultilevel"/>
    <w:tmpl w:val="329615C0"/>
    <w:lvl w:ilvl="0" w:tplc="E5EE761C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9276B"/>
    <w:multiLevelType w:val="hybridMultilevel"/>
    <w:tmpl w:val="FD22B536"/>
    <w:lvl w:ilvl="0" w:tplc="E5EE761C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654997">
    <w:abstractNumId w:val="8"/>
  </w:num>
  <w:num w:numId="2" w16cid:durableId="366876042">
    <w:abstractNumId w:val="6"/>
  </w:num>
  <w:num w:numId="3" w16cid:durableId="1322347074">
    <w:abstractNumId w:val="5"/>
  </w:num>
  <w:num w:numId="4" w16cid:durableId="1635062234">
    <w:abstractNumId w:val="4"/>
  </w:num>
  <w:num w:numId="5" w16cid:durableId="252782437">
    <w:abstractNumId w:val="7"/>
  </w:num>
  <w:num w:numId="6" w16cid:durableId="818496926">
    <w:abstractNumId w:val="3"/>
  </w:num>
  <w:num w:numId="7" w16cid:durableId="1439567182">
    <w:abstractNumId w:val="2"/>
  </w:num>
  <w:num w:numId="8" w16cid:durableId="474643318">
    <w:abstractNumId w:val="1"/>
  </w:num>
  <w:num w:numId="9" w16cid:durableId="877158421">
    <w:abstractNumId w:val="0"/>
  </w:num>
  <w:num w:numId="10" w16cid:durableId="1909607934">
    <w:abstractNumId w:val="11"/>
  </w:num>
  <w:num w:numId="11" w16cid:durableId="1010572335">
    <w:abstractNumId w:val="9"/>
  </w:num>
  <w:num w:numId="12" w16cid:durableId="330957044">
    <w:abstractNumId w:val="10"/>
  </w:num>
  <w:num w:numId="13" w16cid:durableId="1533884582">
    <w:abstractNumId w:val="13"/>
  </w:num>
  <w:num w:numId="14" w16cid:durableId="173031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255D"/>
    <w:rsid w:val="0029639D"/>
    <w:rsid w:val="00326F90"/>
    <w:rsid w:val="005B5441"/>
    <w:rsid w:val="006A184B"/>
    <w:rsid w:val="00994C9D"/>
    <w:rsid w:val="00AA1D8D"/>
    <w:rsid w:val="00B47730"/>
    <w:rsid w:val="00B516EC"/>
    <w:rsid w:val="00CB0664"/>
    <w:rsid w:val="00EB7B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FC30C"/>
  <w14:defaultImageDpi w14:val="300"/>
  <w15:docId w15:val="{8AE6FDCB-0C64-E041-9DE5-84414D18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Title"/>
    <w:next w:val="Normal"/>
    <w:link w:val="Heading1Char"/>
    <w:uiPriority w:val="9"/>
    <w:qFormat/>
    <w:rsid w:val="006A184B"/>
    <w:pPr>
      <w:outlineLvl w:val="0"/>
    </w:pPr>
    <w:rPr>
      <w:rFonts w:ascii="Aptos" w:hAnsi="Aptos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84B"/>
    <w:pPr>
      <w:outlineLvl w:val="1"/>
    </w:pPr>
    <w:rPr>
      <w:rFonts w:ascii="Aptos" w:hAnsi="Aptos"/>
      <w:b/>
      <w:bCs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B5441"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184B"/>
    <w:rPr>
      <w:rFonts w:ascii="Aptos" w:eastAsiaTheme="majorEastAsia" w:hAnsi="Aptos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A184B"/>
    <w:rPr>
      <w:rFonts w:ascii="Aptos" w:hAnsi="Apto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B5441"/>
    <w:rPr>
      <w:rFonts w:ascii="Aptos" w:hAnsi="Aptos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Eloine Chapman</cp:lastModifiedBy>
  <cp:revision>2</cp:revision>
  <dcterms:created xsi:type="dcterms:W3CDTF">2026-03-12T19:00:00Z</dcterms:created>
  <dcterms:modified xsi:type="dcterms:W3CDTF">2026-03-12T19:00:00Z</dcterms:modified>
  <cp:category/>
</cp:coreProperties>
</file>