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2170" w14:textId="4070B382" w:rsidR="00B516EC" w:rsidRDefault="00B516EC" w:rsidP="00B516EC">
      <w:pPr>
        <w:pStyle w:val="Title"/>
        <w:jc w:val="center"/>
      </w:pPr>
      <w:r>
        <w:rPr>
          <w:noProof/>
        </w:rPr>
        <w:drawing>
          <wp:inline distT="0" distB="0" distL="0" distR="0" wp14:anchorId="3EA35B2B" wp14:editId="370DAF53">
            <wp:extent cx="1750695" cy="610716"/>
            <wp:effectExtent l="0" t="0" r="1905" b="0"/>
            <wp:docPr id="154649668" name="Picture 2" descr="Logo: Los Medanos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9668" name="Picture 2" descr="Logo: Los Medanos Colleg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8647" cy="64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A6C07" w14:textId="77777777" w:rsidR="00B516EC" w:rsidRPr="00105794" w:rsidRDefault="00B516EC">
      <w:pPr>
        <w:pStyle w:val="Title"/>
        <w:rPr>
          <w:sz w:val="32"/>
          <w:szCs w:val="32"/>
        </w:rPr>
      </w:pPr>
    </w:p>
    <w:p w14:paraId="2BC743AA" w14:textId="00AA24BF" w:rsidR="00994C9D" w:rsidRPr="00F86AC2" w:rsidRDefault="00D61997">
      <w:pPr>
        <w:pStyle w:val="Title"/>
        <w:rPr>
          <w:b/>
          <w:bCs/>
          <w:sz w:val="32"/>
          <w:szCs w:val="32"/>
        </w:rPr>
      </w:pPr>
      <w:r w:rsidRPr="00F86AC2">
        <w:rPr>
          <w:b/>
          <w:bCs/>
          <w:sz w:val="32"/>
          <w:szCs w:val="32"/>
        </w:rPr>
        <w:t>Academic Senate Agenda</w:t>
      </w:r>
      <w:r w:rsidR="00D129F6">
        <w:rPr>
          <w:b/>
          <w:bCs/>
          <w:sz w:val="32"/>
          <w:szCs w:val="32"/>
        </w:rPr>
        <w:tab/>
      </w:r>
      <w:r w:rsidR="00D129F6">
        <w:rPr>
          <w:b/>
          <w:bCs/>
          <w:sz w:val="32"/>
          <w:szCs w:val="32"/>
        </w:rPr>
        <w:tab/>
      </w:r>
      <w:r w:rsidR="00D129F6">
        <w:rPr>
          <w:b/>
          <w:bCs/>
          <w:sz w:val="32"/>
          <w:szCs w:val="32"/>
        </w:rPr>
        <w:tab/>
      </w:r>
      <w:r w:rsidR="00D129F6">
        <w:rPr>
          <w:b/>
          <w:bCs/>
          <w:sz w:val="32"/>
          <w:szCs w:val="32"/>
        </w:rPr>
        <w:tab/>
      </w:r>
      <w:r w:rsidR="00D129F6">
        <w:rPr>
          <w:b/>
          <w:bCs/>
          <w:sz w:val="32"/>
          <w:szCs w:val="32"/>
        </w:rPr>
        <w:tab/>
      </w:r>
      <w:r w:rsidR="00D129F6">
        <w:rPr>
          <w:b/>
          <w:bCs/>
          <w:sz w:val="32"/>
          <w:szCs w:val="32"/>
        </w:rPr>
        <w:tab/>
      </w:r>
      <w:r w:rsidR="00D129F6">
        <w:rPr>
          <w:b/>
          <w:bCs/>
          <w:sz w:val="32"/>
          <w:szCs w:val="32"/>
        </w:rPr>
        <w:tab/>
      </w:r>
      <w:r w:rsidR="001314A4">
        <w:rPr>
          <w:b/>
          <w:bCs/>
          <w:sz w:val="32"/>
          <w:szCs w:val="32"/>
        </w:rPr>
        <w:t>4/13</w:t>
      </w:r>
      <w:r w:rsidR="00247386">
        <w:rPr>
          <w:b/>
          <w:bCs/>
          <w:sz w:val="32"/>
          <w:szCs w:val="32"/>
        </w:rPr>
        <w:t>/</w:t>
      </w:r>
      <w:r w:rsidR="00D129F6">
        <w:rPr>
          <w:b/>
          <w:bCs/>
          <w:sz w:val="32"/>
          <w:szCs w:val="32"/>
        </w:rPr>
        <w:t>26</w:t>
      </w:r>
    </w:p>
    <w:p w14:paraId="23B0139B" w14:textId="55210970" w:rsidR="00062CB9" w:rsidRPr="008C5CE1" w:rsidRDefault="00CD4AA0" w:rsidP="00792D97">
      <w:pPr>
        <w:spacing w:after="0"/>
        <w:rPr>
          <w:rFonts w:ascii="Arial" w:hAnsi="Arial" w:cs="Arial"/>
        </w:rPr>
      </w:pPr>
      <w:r w:rsidRPr="00D61997">
        <w:rPr>
          <w:rFonts w:ascii="Arial" w:hAnsi="Arial" w:cs="Arial"/>
        </w:rPr>
        <w:t xml:space="preserve">Date: </w:t>
      </w:r>
      <w:r w:rsidR="001314A4">
        <w:rPr>
          <w:rFonts w:ascii="Arial" w:hAnsi="Arial" w:cs="Arial"/>
        </w:rPr>
        <w:t>April 13</w:t>
      </w:r>
      <w:r w:rsidR="00951044">
        <w:rPr>
          <w:rFonts w:ascii="Arial" w:hAnsi="Arial" w:cs="Arial"/>
        </w:rPr>
        <w:t>, 2026</w:t>
      </w:r>
      <w:r w:rsidR="00CA2372">
        <w:rPr>
          <w:rFonts w:ascii="Arial" w:hAnsi="Arial" w:cs="Arial"/>
        </w:rPr>
        <w:t xml:space="preserve"> (3:00 – 5:00 pm)</w:t>
      </w:r>
      <w:r w:rsidR="00D61997" w:rsidRPr="00D61997">
        <w:rPr>
          <w:rFonts w:ascii="Arial" w:hAnsi="Arial" w:cs="Arial"/>
        </w:rPr>
        <w:br/>
      </w:r>
      <w:r w:rsidRPr="00D61997">
        <w:rPr>
          <w:rFonts w:ascii="Arial" w:hAnsi="Arial" w:cs="Arial"/>
        </w:rPr>
        <w:t xml:space="preserve">Location: </w:t>
      </w:r>
      <w:r w:rsidR="00D61997" w:rsidRPr="00D61997">
        <w:rPr>
          <w:rFonts w:ascii="Arial" w:hAnsi="Arial" w:cs="Arial"/>
        </w:rPr>
        <w:t>L-109/BRT 135</w:t>
      </w:r>
      <w:r w:rsidR="00CA2372">
        <w:rPr>
          <w:rFonts w:ascii="Arial" w:hAnsi="Arial" w:cs="Arial"/>
        </w:rPr>
        <w:br/>
        <w:t>Zoom:</w:t>
      </w:r>
      <w:r w:rsidR="00AB7E62" w:rsidRPr="00AB7E62">
        <w:rPr>
          <w:rFonts w:ascii="Calibri" w:hAnsi="Calibri" w:cs="Calibri"/>
        </w:rPr>
        <w:t xml:space="preserve"> </w:t>
      </w:r>
      <w:hyperlink r:id="rId7" w:history="1">
        <w:r w:rsidR="00AB7E62" w:rsidRPr="00AB7E62">
          <w:rPr>
            <w:rStyle w:val="Hyperlink"/>
            <w:rFonts w:ascii="Arial" w:hAnsi="Arial" w:cs="Arial"/>
          </w:rPr>
          <w:t>https://4cd.zoom.us/j/8039830539?omn=85356331765</w:t>
        </w:r>
      </w:hyperlink>
      <w:r w:rsidR="00AB7E62">
        <w:rPr>
          <w:rFonts w:ascii="Arial" w:hAnsi="Arial" w:cs="Arial"/>
        </w:rPr>
        <w:t xml:space="preserve"> </w:t>
      </w:r>
    </w:p>
    <w:p w14:paraId="30E184ED" w14:textId="2FC867F5" w:rsidR="00994C9D" w:rsidRPr="00CA2372" w:rsidRDefault="00CA2372" w:rsidP="00792D97">
      <w:pPr>
        <w:tabs>
          <w:tab w:val="left" w:pos="540"/>
          <w:tab w:val="left" w:pos="7200"/>
          <w:tab w:val="right" w:pos="12960"/>
        </w:tabs>
        <w:spacing w:after="0" w:line="100" w:lineRule="atLeast"/>
        <w:rPr>
          <w:rFonts w:ascii="Arial" w:eastAsia="Times New Roman" w:hAnsi="Arial" w:cs="Arial"/>
          <w:sz w:val="21"/>
          <w:szCs w:val="21"/>
        </w:rPr>
      </w:pPr>
      <w:r w:rsidRPr="00E947C7">
        <w:rPr>
          <w:rFonts w:ascii="Arial" w:eastAsia="Times New Roman" w:hAnsi="Arial" w:cs="Arial"/>
          <w:sz w:val="21"/>
          <w:szCs w:val="21"/>
        </w:rPr>
        <w:t xml:space="preserve">Meeting ID: </w:t>
      </w:r>
      <w:r w:rsidRPr="00792D97">
        <w:rPr>
          <w:rFonts w:ascii="Arial" w:eastAsia="Times New Roman" w:hAnsi="Arial" w:cs="Arial"/>
          <w:b/>
          <w:bCs/>
          <w:sz w:val="21"/>
          <w:szCs w:val="21"/>
        </w:rPr>
        <w:t>803 983 0539</w:t>
      </w:r>
    </w:p>
    <w:p w14:paraId="56B547EF" w14:textId="4BD68A63" w:rsidR="00994C9D" w:rsidRPr="00E34005" w:rsidRDefault="00CD4AA0">
      <w:pPr>
        <w:pStyle w:val="Heading1"/>
        <w:rPr>
          <w:rFonts w:ascii="Arial" w:hAnsi="Arial" w:cs="Arial"/>
          <w:sz w:val="22"/>
          <w:szCs w:val="22"/>
        </w:rPr>
      </w:pPr>
      <w:r w:rsidRPr="00E34005">
        <w:rPr>
          <w:rFonts w:ascii="Arial" w:hAnsi="Arial" w:cs="Arial"/>
          <w:sz w:val="22"/>
          <w:szCs w:val="22"/>
        </w:rPr>
        <w:t>1. Welcome and Introductions</w:t>
      </w:r>
      <w:r w:rsidR="00257501" w:rsidRPr="00E34005">
        <w:rPr>
          <w:rFonts w:ascii="Arial" w:hAnsi="Arial" w:cs="Arial"/>
          <w:sz w:val="22"/>
          <w:szCs w:val="22"/>
        </w:rPr>
        <w:t xml:space="preserve">: I, A </w:t>
      </w:r>
      <w:r w:rsidR="00662ACA" w:rsidRPr="00E34005">
        <w:rPr>
          <w:rFonts w:ascii="Arial" w:hAnsi="Arial" w:cs="Arial"/>
          <w:sz w:val="22"/>
          <w:szCs w:val="22"/>
        </w:rPr>
        <w:t>(</w:t>
      </w:r>
      <w:r w:rsidR="008122FB" w:rsidRPr="00E34005">
        <w:rPr>
          <w:rFonts w:ascii="Arial" w:hAnsi="Arial" w:cs="Arial"/>
          <w:sz w:val="22"/>
          <w:szCs w:val="22"/>
        </w:rPr>
        <w:t xml:space="preserve">5 </w:t>
      </w:r>
      <w:r w:rsidR="00662ACA" w:rsidRPr="00E34005">
        <w:rPr>
          <w:rFonts w:ascii="Arial" w:hAnsi="Arial" w:cs="Arial"/>
          <w:sz w:val="22"/>
          <w:szCs w:val="22"/>
        </w:rPr>
        <w:t>minutes</w:t>
      </w:r>
      <w:r w:rsidR="00257501" w:rsidRPr="00E34005">
        <w:rPr>
          <w:rFonts w:ascii="Arial" w:hAnsi="Arial" w:cs="Arial"/>
          <w:sz w:val="22"/>
          <w:szCs w:val="22"/>
        </w:rPr>
        <w:t>, 3:05pm</w:t>
      </w:r>
      <w:r w:rsidR="00662ACA" w:rsidRPr="00E34005">
        <w:rPr>
          <w:rFonts w:ascii="Arial" w:hAnsi="Arial" w:cs="Arial"/>
          <w:sz w:val="22"/>
          <w:szCs w:val="22"/>
        </w:rPr>
        <w:t>)</w:t>
      </w:r>
    </w:p>
    <w:p w14:paraId="03957721" w14:textId="1A851AE0" w:rsidR="00994C9D" w:rsidRPr="00A16110" w:rsidRDefault="00D61997" w:rsidP="0085315E">
      <w:pPr>
        <w:pStyle w:val="ListBullet"/>
        <w:rPr>
          <w:rFonts w:ascii="Arial" w:hAnsi="Arial" w:cs="Arial"/>
        </w:rPr>
      </w:pPr>
      <w:r w:rsidRPr="00A16110">
        <w:rPr>
          <w:rFonts w:ascii="Arial" w:hAnsi="Arial" w:cs="Arial"/>
        </w:rPr>
        <w:t>Public Comments</w:t>
      </w:r>
    </w:p>
    <w:p w14:paraId="1807D9F3" w14:textId="455DC3A9" w:rsidR="00994C9D" w:rsidRPr="00D61997" w:rsidRDefault="00CD4AA0">
      <w:pPr>
        <w:pStyle w:val="ListBullet"/>
        <w:rPr>
          <w:rFonts w:ascii="Arial" w:hAnsi="Arial" w:cs="Arial"/>
        </w:rPr>
      </w:pPr>
      <w:r w:rsidRPr="00D61997">
        <w:rPr>
          <w:rFonts w:ascii="Arial" w:hAnsi="Arial" w:cs="Arial"/>
        </w:rPr>
        <w:t xml:space="preserve">Approval of </w:t>
      </w:r>
      <w:r w:rsidR="00D61997" w:rsidRPr="00D61997">
        <w:rPr>
          <w:rFonts w:ascii="Arial" w:hAnsi="Arial" w:cs="Arial"/>
        </w:rPr>
        <w:t>Agenda</w:t>
      </w:r>
      <w:r w:rsidR="00CA2372">
        <w:rPr>
          <w:rFonts w:ascii="Arial" w:hAnsi="Arial" w:cs="Arial"/>
        </w:rPr>
        <w:t xml:space="preserve">, </w:t>
      </w:r>
      <w:r w:rsidR="001314A4">
        <w:rPr>
          <w:rFonts w:ascii="Arial" w:hAnsi="Arial" w:cs="Arial"/>
        </w:rPr>
        <w:t>4/13</w:t>
      </w:r>
      <w:r w:rsidR="00247386">
        <w:rPr>
          <w:rFonts w:ascii="Arial" w:hAnsi="Arial" w:cs="Arial"/>
        </w:rPr>
        <w:t>/</w:t>
      </w:r>
      <w:r w:rsidR="00951044">
        <w:rPr>
          <w:rFonts w:ascii="Arial" w:hAnsi="Arial" w:cs="Arial"/>
        </w:rPr>
        <w:t>26</w:t>
      </w:r>
      <w:r w:rsidR="00A16110">
        <w:rPr>
          <w:rFonts w:ascii="Arial" w:hAnsi="Arial" w:cs="Arial"/>
        </w:rPr>
        <w:t xml:space="preserve"> </w:t>
      </w:r>
    </w:p>
    <w:p w14:paraId="00BC5C1A" w14:textId="5774F556" w:rsidR="00D61997" w:rsidRDefault="00D61997">
      <w:pPr>
        <w:pStyle w:val="ListBullet"/>
        <w:rPr>
          <w:rFonts w:ascii="Arial" w:hAnsi="Arial" w:cs="Arial"/>
        </w:rPr>
      </w:pPr>
      <w:r w:rsidRPr="00D61997">
        <w:rPr>
          <w:rFonts w:ascii="Arial" w:hAnsi="Arial" w:cs="Arial"/>
        </w:rPr>
        <w:t>Approval of Minutes</w:t>
      </w:r>
      <w:r w:rsidR="00CA2372">
        <w:rPr>
          <w:rFonts w:ascii="Arial" w:hAnsi="Arial" w:cs="Arial"/>
        </w:rPr>
        <w:t xml:space="preserve">, </w:t>
      </w:r>
      <w:r w:rsidR="00247386">
        <w:rPr>
          <w:rFonts w:ascii="Arial" w:hAnsi="Arial" w:cs="Arial"/>
        </w:rPr>
        <w:t>3/</w:t>
      </w:r>
      <w:r w:rsidR="001314A4">
        <w:rPr>
          <w:rFonts w:ascii="Arial" w:hAnsi="Arial" w:cs="Arial"/>
        </w:rPr>
        <w:t>30</w:t>
      </w:r>
      <w:r w:rsidR="00951044">
        <w:rPr>
          <w:rFonts w:ascii="Arial" w:hAnsi="Arial" w:cs="Arial"/>
        </w:rPr>
        <w:t>/2</w:t>
      </w:r>
      <w:r w:rsidR="002A7D3C">
        <w:rPr>
          <w:rFonts w:ascii="Arial" w:hAnsi="Arial" w:cs="Arial"/>
        </w:rPr>
        <w:t>6</w:t>
      </w:r>
    </w:p>
    <w:p w14:paraId="0040F228" w14:textId="120BAFDA" w:rsidR="00994C9D" w:rsidRPr="00E34005" w:rsidRDefault="00CD4AA0">
      <w:pPr>
        <w:pStyle w:val="Heading1"/>
        <w:rPr>
          <w:rFonts w:ascii="Arial" w:hAnsi="Arial" w:cs="Arial"/>
          <w:sz w:val="22"/>
          <w:szCs w:val="22"/>
        </w:rPr>
      </w:pPr>
      <w:r w:rsidRPr="00E34005">
        <w:rPr>
          <w:rFonts w:ascii="Arial" w:hAnsi="Arial" w:cs="Arial"/>
          <w:sz w:val="22"/>
          <w:szCs w:val="22"/>
        </w:rPr>
        <w:t>2. Reports</w:t>
      </w:r>
      <w:r w:rsidR="00257501" w:rsidRPr="00E34005">
        <w:rPr>
          <w:rFonts w:ascii="Arial" w:hAnsi="Arial" w:cs="Arial"/>
          <w:sz w:val="22"/>
          <w:szCs w:val="22"/>
        </w:rPr>
        <w:t xml:space="preserve">: I </w:t>
      </w:r>
      <w:r w:rsidR="00662ACA" w:rsidRPr="00E34005">
        <w:rPr>
          <w:rFonts w:ascii="Arial" w:hAnsi="Arial" w:cs="Arial"/>
          <w:sz w:val="22"/>
          <w:szCs w:val="22"/>
        </w:rPr>
        <w:t>(</w:t>
      </w:r>
      <w:r w:rsidR="00CA19ED">
        <w:rPr>
          <w:rFonts w:ascii="Arial" w:hAnsi="Arial" w:cs="Arial"/>
          <w:sz w:val="22"/>
          <w:szCs w:val="22"/>
        </w:rPr>
        <w:t>20</w:t>
      </w:r>
      <w:r w:rsidR="00662ACA" w:rsidRPr="00E34005">
        <w:rPr>
          <w:rFonts w:ascii="Arial" w:hAnsi="Arial" w:cs="Arial"/>
          <w:sz w:val="22"/>
          <w:szCs w:val="22"/>
        </w:rPr>
        <w:t xml:space="preserve"> minutes,</w:t>
      </w:r>
      <w:r w:rsidR="00257501" w:rsidRPr="00E34005">
        <w:rPr>
          <w:rFonts w:ascii="Arial" w:hAnsi="Arial" w:cs="Arial"/>
          <w:sz w:val="22"/>
          <w:szCs w:val="22"/>
        </w:rPr>
        <w:t xml:space="preserve"> 3:</w:t>
      </w:r>
      <w:r w:rsidR="00E261B5">
        <w:rPr>
          <w:rFonts w:ascii="Arial" w:hAnsi="Arial" w:cs="Arial"/>
          <w:sz w:val="22"/>
          <w:szCs w:val="22"/>
        </w:rPr>
        <w:t>2</w:t>
      </w:r>
      <w:r w:rsidR="00CA19ED">
        <w:rPr>
          <w:rFonts w:ascii="Arial" w:hAnsi="Arial" w:cs="Arial"/>
          <w:sz w:val="22"/>
          <w:szCs w:val="22"/>
        </w:rPr>
        <w:t>5</w:t>
      </w:r>
      <w:r w:rsidR="00257501" w:rsidRPr="00E34005">
        <w:rPr>
          <w:rFonts w:ascii="Arial" w:hAnsi="Arial" w:cs="Arial"/>
          <w:sz w:val="22"/>
          <w:szCs w:val="22"/>
        </w:rPr>
        <w:t>pm</w:t>
      </w:r>
      <w:r w:rsidR="00662ACA" w:rsidRPr="00E34005">
        <w:rPr>
          <w:rFonts w:ascii="Arial" w:hAnsi="Arial" w:cs="Arial"/>
          <w:sz w:val="22"/>
          <w:szCs w:val="22"/>
        </w:rPr>
        <w:t>)</w:t>
      </w:r>
    </w:p>
    <w:p w14:paraId="73BF03FE" w14:textId="2B129555" w:rsidR="007904F8" w:rsidRPr="00E46BC3" w:rsidRDefault="00407395" w:rsidP="00407395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a)   </w:t>
      </w:r>
      <w:r w:rsidR="001F4A3A" w:rsidRPr="00A16110">
        <w:rPr>
          <w:rFonts w:ascii="Arial" w:hAnsi="Arial" w:cs="Arial"/>
        </w:rPr>
        <w:t>ASC President’s Announcement</w:t>
      </w:r>
      <w:r w:rsidR="00105794" w:rsidRPr="00A16110">
        <w:rPr>
          <w:rFonts w:ascii="Arial" w:hAnsi="Arial" w:cs="Arial"/>
        </w:rPr>
        <w:t>:</w:t>
      </w:r>
    </w:p>
    <w:p w14:paraId="3A130037" w14:textId="6AEE84FD" w:rsidR="00BB5E58" w:rsidRPr="00E46BC3" w:rsidRDefault="00271741" w:rsidP="00951044">
      <w:pPr>
        <w:pStyle w:val="ListBullet"/>
        <w:numPr>
          <w:ilvl w:val="0"/>
          <w:numId w:val="10"/>
        </w:numPr>
        <w:rPr>
          <w:rFonts w:ascii="Arial" w:hAnsi="Arial" w:cs="Arial"/>
        </w:rPr>
      </w:pPr>
      <w:hyperlink r:id="rId8" w:anchor="oucampus/losmedanos/www/previewedit/intra-out/as/agendasandminutes.pcf" w:history="1">
        <w:r w:rsidRPr="00E46BC3">
          <w:rPr>
            <w:rStyle w:val="Hyperlink"/>
            <w:rFonts w:ascii="Arial" w:hAnsi="Arial" w:cs="Arial"/>
            <w:color w:val="auto"/>
          </w:rPr>
          <w:t xml:space="preserve">Best Practices </w:t>
        </w:r>
        <w:r w:rsidR="00482A45" w:rsidRPr="00E46BC3">
          <w:rPr>
            <w:rStyle w:val="Hyperlink"/>
            <w:rFonts w:ascii="Arial" w:hAnsi="Arial" w:cs="Arial"/>
            <w:color w:val="auto"/>
          </w:rPr>
          <w:t>–</w:t>
        </w:r>
        <w:r w:rsidR="008C5CE1" w:rsidRPr="00E46BC3">
          <w:rPr>
            <w:rStyle w:val="Hyperlink"/>
            <w:rFonts w:ascii="Arial" w:hAnsi="Arial" w:cs="Arial"/>
            <w:color w:val="auto"/>
          </w:rPr>
          <w:t xml:space="preserve"> </w:t>
        </w:r>
        <w:r w:rsidR="00482A45" w:rsidRPr="00E46BC3">
          <w:rPr>
            <w:rStyle w:val="Hyperlink"/>
            <w:rFonts w:ascii="Arial" w:hAnsi="Arial" w:cs="Arial"/>
            <w:color w:val="auto"/>
          </w:rPr>
          <w:t>10+1, #</w:t>
        </w:r>
        <w:r w:rsidR="001314A4" w:rsidRPr="00E46BC3">
          <w:rPr>
            <w:rStyle w:val="Hyperlink"/>
            <w:rFonts w:ascii="Arial" w:hAnsi="Arial" w:cs="Arial"/>
            <w:color w:val="auto"/>
          </w:rPr>
          <w:t>3</w:t>
        </w:r>
        <w:r w:rsidR="005D1A99" w:rsidRPr="00E46BC3">
          <w:rPr>
            <w:rStyle w:val="Hyperlink"/>
            <w:rFonts w:ascii="Arial" w:hAnsi="Arial" w:cs="Arial"/>
            <w:color w:val="auto"/>
          </w:rPr>
          <w:t xml:space="preserve"> Grading Policies</w:t>
        </w:r>
        <w:r w:rsidR="00247386" w:rsidRPr="00E46BC3">
          <w:rPr>
            <w:rStyle w:val="Hyperlink"/>
            <w:rFonts w:ascii="Arial" w:hAnsi="Arial" w:cs="Arial"/>
            <w:color w:val="auto"/>
          </w:rPr>
          <w:t xml:space="preserve"> </w:t>
        </w:r>
      </w:hyperlink>
      <w:hyperlink r:id="rId9" w:history="1">
        <w:r w:rsidR="00E46BC3" w:rsidRPr="00E46BC3">
          <w:rPr>
            <w:rStyle w:val="Hyperlink"/>
            <w:rFonts w:ascii="Arial" w:hAnsi="Arial" w:cs="Arial"/>
          </w:rPr>
          <w:t>(Title 5 Grading Information)</w:t>
        </w:r>
      </w:hyperlink>
    </w:p>
    <w:p w14:paraId="16E7B93D" w14:textId="142F04BF" w:rsidR="003771BC" w:rsidRDefault="003771BC" w:rsidP="00951044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Accessibility Website/Documents – April 24, </w:t>
      </w:r>
      <w:r w:rsidR="000E664F">
        <w:rPr>
          <w:rFonts w:ascii="Arial" w:hAnsi="Arial" w:cs="Arial"/>
        </w:rPr>
        <w:t>2026,</w:t>
      </w:r>
      <w:r w:rsidR="00500E39">
        <w:rPr>
          <w:rFonts w:ascii="Arial" w:hAnsi="Arial" w:cs="Arial"/>
        </w:rPr>
        <w:t xml:space="preserve"> Deadline</w:t>
      </w:r>
    </w:p>
    <w:p w14:paraId="23F66B0A" w14:textId="712A0250" w:rsidR="009115BF" w:rsidRDefault="00A47905" w:rsidP="00F208DC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Stand in Solidarity </w:t>
      </w:r>
      <w:r w:rsidR="001C400E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Classified Prof</w:t>
      </w:r>
      <w:r w:rsidR="001C400E">
        <w:rPr>
          <w:rFonts w:ascii="Arial" w:hAnsi="Arial" w:cs="Arial"/>
        </w:rPr>
        <w:t>.</w:t>
      </w:r>
      <w:r>
        <w:rPr>
          <w:rFonts w:ascii="Arial" w:hAnsi="Arial" w:cs="Arial"/>
        </w:rPr>
        <w:t>: Tuesdays, 10:15-10:30 am, Student Services</w:t>
      </w:r>
    </w:p>
    <w:p w14:paraId="53D1F6DC" w14:textId="3A4DDC4A" w:rsidR="00277E29" w:rsidRPr="00F208DC" w:rsidRDefault="00277E29" w:rsidP="00F208DC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Grand Marshall Update – Jennifer Finnigan and Louie Giambattista</w:t>
      </w:r>
    </w:p>
    <w:p w14:paraId="0A012A9C" w14:textId="65FEDE11" w:rsidR="00522E64" w:rsidRDefault="00662ACA" w:rsidP="00417C6C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Up</w:t>
      </w:r>
      <w:r w:rsidR="00951044">
        <w:rPr>
          <w:rFonts w:ascii="Arial" w:hAnsi="Arial" w:cs="Arial"/>
        </w:rPr>
        <w:t>dates</w:t>
      </w:r>
      <w:r>
        <w:rPr>
          <w:rFonts w:ascii="Arial" w:hAnsi="Arial" w:cs="Arial"/>
        </w:rPr>
        <w:t>, FSCC and DGC</w:t>
      </w:r>
    </w:p>
    <w:p w14:paraId="25A45CE1" w14:textId="3DC99622" w:rsidR="007737CD" w:rsidRDefault="00E82CEB" w:rsidP="00417C6C">
      <w:pPr>
        <w:pStyle w:val="ListBullet"/>
        <w:numPr>
          <w:ilvl w:val="0"/>
          <w:numId w:val="10"/>
        </w:numPr>
        <w:rPr>
          <w:rFonts w:ascii="Arial" w:hAnsi="Arial" w:cs="Arial"/>
        </w:rPr>
      </w:pPr>
      <w:hyperlink r:id="rId10" w:anchor="oucampus/losmedanos/www/previewedit/intra-out/as/agendasandminutes.pcf" w:history="1">
        <w:r w:rsidR="007737CD" w:rsidRPr="00E82CEB">
          <w:rPr>
            <w:rStyle w:val="Hyperlink"/>
            <w:rFonts w:ascii="Arial" w:hAnsi="Arial" w:cs="Arial"/>
          </w:rPr>
          <w:t>Sinners Film Screening</w:t>
        </w:r>
      </w:hyperlink>
      <w:r w:rsidR="000E664F">
        <w:rPr>
          <w:rFonts w:ascii="Arial" w:hAnsi="Arial" w:cs="Arial"/>
        </w:rPr>
        <w:t xml:space="preserve"> – Thu, Apr 16, 3:30-7:15pm, Student Union 108</w:t>
      </w:r>
    </w:p>
    <w:p w14:paraId="6F42442C" w14:textId="0D7FF3E9" w:rsidR="00F55F30" w:rsidRPr="000E664F" w:rsidRDefault="00F55F30" w:rsidP="00417C6C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Ethnic Studies Summit – Fri, Apr 17, 8:30-3pm, Student Union </w:t>
      </w:r>
      <w:hyperlink r:id="rId11" w:history="1">
        <w:r w:rsidRPr="00F55F30">
          <w:rPr>
            <w:rStyle w:val="Hyperlink"/>
            <w:rFonts w:ascii="Arial" w:hAnsi="Arial" w:cs="Arial"/>
          </w:rPr>
          <w:t>(Register Here)</w:t>
        </w:r>
      </w:hyperlink>
    </w:p>
    <w:p w14:paraId="080E6A4B" w14:textId="548DA239" w:rsidR="00DF18E0" w:rsidRDefault="00DF18E0" w:rsidP="00105794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ASCCC: </w:t>
      </w:r>
      <w:r w:rsidR="00417C6C">
        <w:rPr>
          <w:rFonts w:ascii="Arial" w:hAnsi="Arial" w:cs="Arial"/>
        </w:rPr>
        <w:t xml:space="preserve">Update </w:t>
      </w:r>
      <w:r>
        <w:rPr>
          <w:rFonts w:ascii="Arial" w:hAnsi="Arial" w:cs="Arial"/>
        </w:rPr>
        <w:t>—S</w:t>
      </w:r>
      <w:r w:rsidR="0095104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 Plenary, </w:t>
      </w:r>
      <w:r w:rsidR="00BC560E">
        <w:rPr>
          <w:rFonts w:ascii="Arial" w:hAnsi="Arial" w:cs="Arial"/>
        </w:rPr>
        <w:t xml:space="preserve">Thu, Apr </w:t>
      </w:r>
      <w:r w:rsidR="00500E39">
        <w:rPr>
          <w:rFonts w:ascii="Arial" w:hAnsi="Arial" w:cs="Arial"/>
        </w:rPr>
        <w:t>9th</w:t>
      </w:r>
      <w:r w:rsidR="00BC560E">
        <w:rPr>
          <w:rFonts w:ascii="Arial" w:hAnsi="Arial" w:cs="Arial"/>
        </w:rPr>
        <w:t>-Sa</w:t>
      </w:r>
      <w:r w:rsidR="00951044">
        <w:rPr>
          <w:rFonts w:ascii="Arial" w:hAnsi="Arial" w:cs="Arial"/>
        </w:rPr>
        <w:t>t</w:t>
      </w:r>
      <w:r w:rsidR="00BC560E">
        <w:rPr>
          <w:rFonts w:ascii="Arial" w:hAnsi="Arial" w:cs="Arial"/>
        </w:rPr>
        <w:t>, Apr 1</w:t>
      </w:r>
      <w:r w:rsidR="00500E39">
        <w:rPr>
          <w:rFonts w:ascii="Arial" w:hAnsi="Arial" w:cs="Arial"/>
        </w:rPr>
        <w:t>1th</w:t>
      </w:r>
      <w:r w:rsidR="00BC560E">
        <w:rPr>
          <w:rFonts w:ascii="Arial" w:hAnsi="Arial" w:cs="Arial"/>
        </w:rPr>
        <w:t xml:space="preserve"> </w:t>
      </w:r>
      <w:r w:rsidR="006B4A0A">
        <w:rPr>
          <w:rFonts w:ascii="Arial" w:hAnsi="Arial" w:cs="Arial"/>
        </w:rPr>
        <w:t>(Santa Rosa)</w:t>
      </w:r>
    </w:p>
    <w:p w14:paraId="490E9EF9" w14:textId="4CED5FEB" w:rsidR="003A53F0" w:rsidRPr="007943C5" w:rsidRDefault="006B4A0A" w:rsidP="007943C5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ASCCC: Save the Date—Noncredit Institute, </w:t>
      </w:r>
      <w:r w:rsidR="00AF0D38">
        <w:rPr>
          <w:rFonts w:ascii="Arial" w:hAnsi="Arial" w:cs="Arial"/>
        </w:rPr>
        <w:t>Thu, Apr 3</w:t>
      </w:r>
      <w:r w:rsidR="00500E39">
        <w:rPr>
          <w:rFonts w:ascii="Arial" w:hAnsi="Arial" w:cs="Arial"/>
        </w:rPr>
        <w:t>0th</w:t>
      </w:r>
      <w:r w:rsidR="00AF0D38">
        <w:rPr>
          <w:rFonts w:ascii="Arial" w:hAnsi="Arial" w:cs="Arial"/>
        </w:rPr>
        <w:t>-</w:t>
      </w:r>
      <w:r w:rsidR="00500E39">
        <w:rPr>
          <w:rFonts w:ascii="Arial" w:hAnsi="Arial" w:cs="Arial"/>
        </w:rPr>
        <w:t xml:space="preserve">Fri, May 1st </w:t>
      </w:r>
      <w:r w:rsidR="00AF0D38">
        <w:rPr>
          <w:rFonts w:ascii="Arial" w:hAnsi="Arial" w:cs="Arial"/>
        </w:rPr>
        <w:t>(San Jose)</w:t>
      </w:r>
    </w:p>
    <w:p w14:paraId="725D6B58" w14:textId="77777777" w:rsidR="00AE58B2" w:rsidRDefault="00AE58B2" w:rsidP="0011344D">
      <w:pPr>
        <w:pStyle w:val="ListBullet"/>
        <w:numPr>
          <w:ilvl w:val="0"/>
          <w:numId w:val="10"/>
        </w:numPr>
        <w:rPr>
          <w:rFonts w:ascii="Arial" w:hAnsi="Arial" w:cs="Arial"/>
        </w:rPr>
      </w:pPr>
      <w:hyperlink r:id="rId12" w:history="1">
        <w:r w:rsidRPr="00AE58B2">
          <w:rPr>
            <w:rStyle w:val="Hyperlink"/>
            <w:rFonts w:ascii="Arial" w:hAnsi="Arial" w:cs="Arial"/>
          </w:rPr>
          <w:t>Curriculum Institute Registration</w:t>
        </w:r>
      </w:hyperlink>
      <w:r w:rsidR="00F57DCB" w:rsidRPr="00A76F54">
        <w:rPr>
          <w:rFonts w:ascii="Arial" w:hAnsi="Arial" w:cs="Arial"/>
        </w:rPr>
        <w:t xml:space="preserve"> – Wed, Jul 15-18, 2026, Sacramento, CA</w:t>
      </w:r>
      <w:r>
        <w:rPr>
          <w:rFonts w:ascii="Arial" w:hAnsi="Arial" w:cs="Arial"/>
        </w:rPr>
        <w:t xml:space="preserve"> </w:t>
      </w:r>
    </w:p>
    <w:p w14:paraId="6CB4F541" w14:textId="19958821" w:rsidR="0011344D" w:rsidRPr="0011344D" w:rsidRDefault="00AE58B2" w:rsidP="00AE58B2">
      <w:pPr>
        <w:pStyle w:val="ListBullet"/>
        <w:numPr>
          <w:ilvl w:val="0"/>
          <w:numId w:val="0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interested, apply for funding </w:t>
      </w:r>
      <w:hyperlink r:id="rId13" w:history="1">
        <w:r w:rsidRPr="00AE58B2">
          <w:rPr>
            <w:rStyle w:val="Hyperlink"/>
            <w:rFonts w:ascii="Arial" w:hAnsi="Arial" w:cs="Arial"/>
          </w:rPr>
          <w:t>(Application Here)</w:t>
        </w:r>
      </w:hyperlink>
    </w:p>
    <w:p w14:paraId="76B9231C" w14:textId="546271C7" w:rsidR="00061ED8" w:rsidRDefault="00061ED8" w:rsidP="00271741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Study Abroad, Florence, Italy SP28 – Deadline Extended, Apr 16</w:t>
      </w:r>
      <w:r w:rsidRPr="00500E39">
        <w:rPr>
          <w:rFonts w:ascii="Arial" w:hAnsi="Arial" w:cs="Arial"/>
          <w:vertAlign w:val="superscript"/>
        </w:rPr>
        <w:t>th</w:t>
      </w:r>
    </w:p>
    <w:p w14:paraId="6AF97E56" w14:textId="08E4261F" w:rsidR="00500E39" w:rsidRPr="00BF33A1" w:rsidRDefault="00E82CEB" w:rsidP="00271741">
      <w:pPr>
        <w:pStyle w:val="ListBullet"/>
        <w:numPr>
          <w:ilvl w:val="0"/>
          <w:numId w:val="10"/>
        </w:numPr>
        <w:rPr>
          <w:rFonts w:ascii="Arial" w:hAnsi="Arial" w:cs="Arial"/>
        </w:rPr>
      </w:pPr>
      <w:hyperlink r:id="rId14" w:anchor="oucampus/losmedanos/www/previewedit/intra-out/as/agendasandminutes.pcf" w:history="1">
        <w:r w:rsidR="00500E39" w:rsidRPr="00E82CEB">
          <w:rPr>
            <w:rStyle w:val="Hyperlink"/>
            <w:rFonts w:ascii="Arial" w:hAnsi="Arial" w:cs="Arial"/>
          </w:rPr>
          <w:t>Academic Senate President</w:t>
        </w:r>
      </w:hyperlink>
      <w:r w:rsidR="00500E39" w:rsidRPr="00BF33A1">
        <w:rPr>
          <w:rFonts w:ascii="Arial" w:hAnsi="Arial" w:cs="Arial"/>
        </w:rPr>
        <w:t xml:space="preserve"> – Vote </w:t>
      </w:r>
      <w:r w:rsidR="00BF33A1" w:rsidRPr="00BF33A1">
        <w:rPr>
          <w:rFonts w:ascii="Arial" w:hAnsi="Arial" w:cs="Arial"/>
        </w:rPr>
        <w:t>Here (</w:t>
      </w:r>
      <w:hyperlink r:id="rId15" w:history="1">
        <w:r w:rsidR="00BF33A1" w:rsidRPr="00BF33A1">
          <w:rPr>
            <w:rStyle w:val="Hyperlink"/>
            <w:rFonts w:ascii="Arial" w:hAnsi="Arial" w:cs="Arial"/>
          </w:rPr>
          <w:t>Academic Senate</w:t>
        </w:r>
        <w:r w:rsidR="00BF33A1" w:rsidRPr="00BF33A1">
          <w:rPr>
            <w:rStyle w:val="Hyperlink"/>
            <w:rFonts w:ascii="Arial" w:hAnsi="Arial" w:cs="Arial"/>
          </w:rPr>
          <w:t xml:space="preserve"> </w:t>
        </w:r>
        <w:r w:rsidR="00BF33A1" w:rsidRPr="00BF33A1">
          <w:rPr>
            <w:rStyle w:val="Hyperlink"/>
            <w:rFonts w:ascii="Arial" w:hAnsi="Arial" w:cs="Arial"/>
          </w:rPr>
          <w:t>P</w:t>
        </w:r>
        <w:r w:rsidR="00BF33A1" w:rsidRPr="00BF33A1">
          <w:rPr>
            <w:rStyle w:val="Hyperlink"/>
            <w:rFonts w:ascii="Arial" w:hAnsi="Arial" w:cs="Arial"/>
          </w:rPr>
          <w:t>r</w:t>
        </w:r>
        <w:r w:rsidR="00BF33A1" w:rsidRPr="00BF33A1">
          <w:rPr>
            <w:rStyle w:val="Hyperlink"/>
            <w:rFonts w:ascii="Arial" w:hAnsi="Arial" w:cs="Arial"/>
          </w:rPr>
          <w:t>esident Ballot)</w:t>
        </w:r>
      </w:hyperlink>
      <w:r w:rsidR="00500E39" w:rsidRPr="00BF33A1">
        <w:rPr>
          <w:rFonts w:ascii="Arial" w:hAnsi="Arial" w:cs="Arial"/>
        </w:rPr>
        <w:br/>
        <w:t xml:space="preserve">Votes Due no later than 5:00pm, Friday, </w:t>
      </w:r>
      <w:r w:rsidR="00EB4A1D" w:rsidRPr="00BF33A1">
        <w:rPr>
          <w:rFonts w:ascii="Arial" w:hAnsi="Arial" w:cs="Arial"/>
        </w:rPr>
        <w:t xml:space="preserve">Apr 24th, </w:t>
      </w:r>
      <w:r w:rsidR="00EB4A1D" w:rsidRPr="00BF33A1">
        <w:rPr>
          <w:rFonts w:ascii="Arial" w:hAnsi="Arial" w:cs="Arial"/>
          <w:b/>
          <w:bCs/>
        </w:rPr>
        <w:t>minimum 51 votes</w:t>
      </w:r>
      <w:r w:rsidR="00EB4A1D" w:rsidRPr="00BF33A1">
        <w:rPr>
          <w:rFonts w:ascii="Arial" w:hAnsi="Arial" w:cs="Arial"/>
        </w:rPr>
        <w:t xml:space="preserve"> (FT &amp; PT total)</w:t>
      </w:r>
    </w:p>
    <w:p w14:paraId="619EE05F" w14:textId="77777777" w:rsidR="0038057A" w:rsidRDefault="0038057A" w:rsidP="0038057A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3ABD7671" w14:textId="46909139" w:rsidR="00EF60CF" w:rsidRPr="00061ED8" w:rsidRDefault="0038057A" w:rsidP="00061ED8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 w:rsidRPr="003F02EF">
        <w:rPr>
          <w:rFonts w:ascii="Arial" w:hAnsi="Arial" w:cs="Arial"/>
        </w:rPr>
        <w:t xml:space="preserve">Open Committee Seats: CC/4, EEO/2, SGC/1, </w:t>
      </w:r>
      <w:r w:rsidR="008E4876" w:rsidRPr="003F02EF">
        <w:rPr>
          <w:rFonts w:ascii="Arial" w:hAnsi="Arial" w:cs="Arial"/>
        </w:rPr>
        <w:t>DGC/2, FSCC/1</w:t>
      </w:r>
      <w:r w:rsidR="00625175">
        <w:rPr>
          <w:rFonts w:ascii="Arial" w:hAnsi="Arial" w:cs="Arial"/>
        </w:rPr>
        <w:t>, IDEA/1, TLC/1, Sustainability/1, Student Success Teams/1, Safety &amp; Security/1</w:t>
      </w:r>
    </w:p>
    <w:p w14:paraId="641BEBFF" w14:textId="77777777" w:rsidR="003E2550" w:rsidRDefault="003E2550" w:rsidP="003E2550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7C321D42" w14:textId="12CD6247" w:rsidR="00E248CD" w:rsidRPr="001B5B7F" w:rsidRDefault="003E2550" w:rsidP="001B5B7F">
      <w:pPr>
        <w:pStyle w:val="ListBullet"/>
        <w:numPr>
          <w:ilvl w:val="0"/>
          <w:numId w:val="35"/>
        </w:numPr>
        <w:rPr>
          <w:rFonts w:ascii="Arial" w:hAnsi="Arial" w:cs="Arial"/>
        </w:rPr>
      </w:pPr>
      <w:r w:rsidRPr="00407395">
        <w:rPr>
          <w:rFonts w:ascii="Arial" w:hAnsi="Arial" w:cs="Arial"/>
        </w:rPr>
        <w:t>College Administration: R. Pedersen (</w:t>
      </w:r>
      <w:r w:rsidR="005366BE" w:rsidRPr="00407395">
        <w:rPr>
          <w:rFonts w:ascii="Arial" w:hAnsi="Arial" w:cs="Arial"/>
        </w:rPr>
        <w:t>10</w:t>
      </w:r>
      <w:r w:rsidRPr="00407395">
        <w:rPr>
          <w:rFonts w:ascii="Arial" w:hAnsi="Arial" w:cs="Arial"/>
        </w:rPr>
        <w:t xml:space="preserve"> minutes</w:t>
      </w:r>
      <w:r w:rsidR="005B3012" w:rsidRPr="00407395">
        <w:rPr>
          <w:rFonts w:ascii="Arial" w:hAnsi="Arial" w:cs="Arial"/>
        </w:rPr>
        <w:t xml:space="preserve">, </w:t>
      </w:r>
      <w:r w:rsidR="00E34005" w:rsidRPr="00407395">
        <w:rPr>
          <w:rFonts w:ascii="Arial" w:hAnsi="Arial" w:cs="Arial"/>
        </w:rPr>
        <w:t>3:</w:t>
      </w:r>
      <w:r w:rsidR="00E261B5" w:rsidRPr="00407395">
        <w:rPr>
          <w:rFonts w:ascii="Arial" w:hAnsi="Arial" w:cs="Arial"/>
        </w:rPr>
        <w:t>3</w:t>
      </w:r>
      <w:r w:rsidR="00CA19ED">
        <w:rPr>
          <w:rFonts w:ascii="Arial" w:hAnsi="Arial" w:cs="Arial"/>
        </w:rPr>
        <w:t>5</w:t>
      </w:r>
      <w:r w:rsidR="005B3012" w:rsidRPr="00407395">
        <w:rPr>
          <w:rFonts w:ascii="Arial" w:hAnsi="Arial" w:cs="Arial"/>
        </w:rPr>
        <w:t>pm</w:t>
      </w:r>
      <w:r w:rsidRPr="00407395">
        <w:rPr>
          <w:rFonts w:ascii="Arial" w:hAnsi="Arial" w:cs="Arial"/>
        </w:rPr>
        <w:t>)</w:t>
      </w:r>
      <w:r w:rsidR="006F6FD4" w:rsidRPr="00407395">
        <w:rPr>
          <w:rFonts w:ascii="Arial" w:hAnsi="Arial" w:cs="Arial"/>
        </w:rPr>
        <w:br/>
      </w:r>
      <w:r w:rsidR="00247386" w:rsidRPr="00407395">
        <w:rPr>
          <w:rFonts w:ascii="Arial" w:hAnsi="Arial" w:cs="Arial"/>
        </w:rPr>
        <w:t xml:space="preserve">- </w:t>
      </w:r>
      <w:hyperlink r:id="rId16" w:anchor="oucampus/losmedanos/www/previewedit/intra-out/as/agendasandminutes.pcf" w:history="1">
        <w:r w:rsidR="00E803CE" w:rsidRPr="00F86FD6">
          <w:rPr>
            <w:rStyle w:val="Hyperlink"/>
            <w:rFonts w:ascii="Arial" w:hAnsi="Arial" w:cs="Arial"/>
          </w:rPr>
          <w:t>LMC ACCJC ISER 2027 Standar</w:t>
        </w:r>
        <w:r w:rsidR="007737CD">
          <w:rPr>
            <w:rStyle w:val="Hyperlink"/>
            <w:rFonts w:ascii="Arial" w:hAnsi="Arial" w:cs="Arial"/>
          </w:rPr>
          <w:t xml:space="preserve">d </w:t>
        </w:r>
        <w:r w:rsidR="00E82CEB">
          <w:rPr>
            <w:rStyle w:val="Hyperlink"/>
            <w:rFonts w:ascii="Arial" w:hAnsi="Arial" w:cs="Arial"/>
          </w:rPr>
          <w:t>2.7 and 2.9</w:t>
        </w:r>
        <w:r w:rsidR="00E803CE" w:rsidRPr="00F86FD6">
          <w:rPr>
            <w:rStyle w:val="Hyperlink"/>
            <w:rFonts w:ascii="Arial" w:hAnsi="Arial" w:cs="Arial"/>
          </w:rPr>
          <w:t xml:space="preserve"> </w:t>
        </w:r>
      </w:hyperlink>
    </w:p>
    <w:p w14:paraId="6A542ABA" w14:textId="77777777" w:rsidR="00E248CD" w:rsidRPr="008F3AA2" w:rsidRDefault="00E248CD" w:rsidP="000F1E90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7A53E6C2" w14:textId="0C524092" w:rsidR="003A53F0" w:rsidRPr="008F3AA2" w:rsidRDefault="00407395" w:rsidP="008F3AA2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F3AA2">
        <w:rPr>
          <w:rFonts w:ascii="Arial" w:hAnsi="Arial" w:cs="Arial"/>
        </w:rPr>
        <w:t xml:space="preserve">)   </w:t>
      </w:r>
      <w:r w:rsidR="00662ACA" w:rsidRPr="008F3AA2">
        <w:rPr>
          <w:rFonts w:ascii="Arial" w:hAnsi="Arial" w:cs="Arial"/>
        </w:rPr>
        <w:t xml:space="preserve">Committee Report Outs: </w:t>
      </w:r>
      <w:r w:rsidR="0014690D" w:rsidRPr="008F3AA2">
        <w:rPr>
          <w:rFonts w:ascii="Arial" w:hAnsi="Arial" w:cs="Arial"/>
        </w:rPr>
        <w:t>(1</w:t>
      </w:r>
      <w:r w:rsidR="00277E29">
        <w:rPr>
          <w:rFonts w:ascii="Arial" w:hAnsi="Arial" w:cs="Arial"/>
        </w:rPr>
        <w:t>0</w:t>
      </w:r>
      <w:r w:rsidR="0014690D" w:rsidRPr="008F3AA2">
        <w:rPr>
          <w:rFonts w:ascii="Arial" w:hAnsi="Arial" w:cs="Arial"/>
        </w:rPr>
        <w:t xml:space="preserve"> minutes</w:t>
      </w:r>
      <w:r w:rsidR="005B3012" w:rsidRPr="008F3AA2">
        <w:rPr>
          <w:rFonts w:ascii="Arial" w:hAnsi="Arial" w:cs="Arial"/>
        </w:rPr>
        <w:t xml:space="preserve">, </w:t>
      </w:r>
      <w:r w:rsidR="00482A45" w:rsidRPr="008F3AA2">
        <w:rPr>
          <w:rFonts w:ascii="Arial" w:hAnsi="Arial" w:cs="Arial"/>
        </w:rPr>
        <w:t>3:</w:t>
      </w:r>
      <w:r w:rsidR="00277E29">
        <w:rPr>
          <w:rFonts w:ascii="Arial" w:hAnsi="Arial" w:cs="Arial"/>
        </w:rPr>
        <w:t>4</w:t>
      </w:r>
      <w:r w:rsidR="00CA19ED">
        <w:rPr>
          <w:rFonts w:ascii="Arial" w:hAnsi="Arial" w:cs="Arial"/>
        </w:rPr>
        <w:t>5</w:t>
      </w:r>
      <w:r w:rsidR="005B3012" w:rsidRPr="008F3AA2">
        <w:rPr>
          <w:rFonts w:ascii="Arial" w:hAnsi="Arial" w:cs="Arial"/>
        </w:rPr>
        <w:t>pm</w:t>
      </w:r>
      <w:r w:rsidR="0014690D" w:rsidRPr="008F3AA2">
        <w:rPr>
          <w:rFonts w:ascii="Arial" w:hAnsi="Arial" w:cs="Arial"/>
        </w:rPr>
        <w:t>)</w:t>
      </w:r>
    </w:p>
    <w:p w14:paraId="0DC4A1B0" w14:textId="1DD09562" w:rsidR="00271741" w:rsidRPr="008F3AA2" w:rsidRDefault="00271741" w:rsidP="00271741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  <w:r w:rsidRPr="008F3AA2">
        <w:rPr>
          <w:rFonts w:ascii="Arial" w:hAnsi="Arial" w:cs="Arial"/>
        </w:rPr>
        <w:t xml:space="preserve">- </w:t>
      </w:r>
      <w:r w:rsidR="0014690D" w:rsidRPr="008F3AA2">
        <w:rPr>
          <w:rFonts w:ascii="Arial" w:hAnsi="Arial" w:cs="Arial"/>
        </w:rPr>
        <w:t xml:space="preserve">Standing Committees: CC </w:t>
      </w:r>
      <w:r w:rsidR="0014690D" w:rsidRPr="00CA19ED">
        <w:rPr>
          <w:rFonts w:ascii="Arial" w:hAnsi="Arial" w:cs="Arial"/>
        </w:rPr>
        <w:t>and SGC</w:t>
      </w:r>
    </w:p>
    <w:p w14:paraId="4615C42C" w14:textId="24FBB5BA" w:rsidR="006468FF" w:rsidRDefault="0014690D" w:rsidP="00500E39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  <w:r w:rsidRPr="008F3AA2">
        <w:rPr>
          <w:rFonts w:ascii="Arial" w:hAnsi="Arial" w:cs="Arial"/>
        </w:rPr>
        <w:t xml:space="preserve">- Rotating Committees: </w:t>
      </w:r>
      <w:r w:rsidR="003771BC" w:rsidRPr="008F3AA2">
        <w:rPr>
          <w:rFonts w:ascii="Arial" w:hAnsi="Arial" w:cs="Arial"/>
        </w:rPr>
        <w:t xml:space="preserve">IDEA &amp; </w:t>
      </w:r>
      <w:r w:rsidR="00E4465D">
        <w:rPr>
          <w:rFonts w:ascii="Arial" w:hAnsi="Arial" w:cs="Arial"/>
        </w:rPr>
        <w:t>Planning</w:t>
      </w:r>
    </w:p>
    <w:p w14:paraId="135CAB7A" w14:textId="28EAB8B0" w:rsidR="00E248CD" w:rsidRPr="00E248CD" w:rsidRDefault="00E248CD" w:rsidP="00E248CD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6416F1D6" w14:textId="77777777" w:rsidR="00407395" w:rsidRDefault="00407395" w:rsidP="00407395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3B45EBF0" w14:textId="0459AF9A" w:rsidR="00A44CE5" w:rsidRPr="003771BC" w:rsidRDefault="00277E29" w:rsidP="003771BC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CD4AA0" w:rsidRPr="00E34005">
        <w:rPr>
          <w:rFonts w:ascii="Arial" w:hAnsi="Arial" w:cs="Arial"/>
          <w:sz w:val="22"/>
          <w:szCs w:val="22"/>
        </w:rPr>
        <w:t xml:space="preserve">. </w:t>
      </w:r>
      <w:r w:rsidR="00105794" w:rsidRPr="00E34005">
        <w:rPr>
          <w:rFonts w:ascii="Arial" w:hAnsi="Arial" w:cs="Arial"/>
          <w:sz w:val="22"/>
          <w:szCs w:val="22"/>
        </w:rPr>
        <w:t>Consent</w:t>
      </w:r>
      <w:r w:rsidR="00257501" w:rsidRPr="00E34005">
        <w:rPr>
          <w:rFonts w:ascii="Arial" w:hAnsi="Arial" w:cs="Arial"/>
          <w:sz w:val="22"/>
          <w:szCs w:val="22"/>
        </w:rPr>
        <w:t>: A (</w:t>
      </w:r>
      <w:r w:rsidR="00625175">
        <w:rPr>
          <w:rFonts w:ascii="Arial" w:hAnsi="Arial" w:cs="Arial"/>
          <w:sz w:val="22"/>
          <w:szCs w:val="22"/>
        </w:rPr>
        <w:t xml:space="preserve">5 min, </w:t>
      </w:r>
      <w:r>
        <w:rPr>
          <w:rFonts w:ascii="Arial" w:hAnsi="Arial" w:cs="Arial"/>
          <w:sz w:val="22"/>
          <w:szCs w:val="22"/>
        </w:rPr>
        <w:t>3:</w:t>
      </w:r>
      <w:r w:rsidR="00CA19ED">
        <w:rPr>
          <w:rFonts w:ascii="Arial" w:hAnsi="Arial" w:cs="Arial"/>
          <w:sz w:val="22"/>
          <w:szCs w:val="22"/>
        </w:rPr>
        <w:t>50</w:t>
      </w:r>
      <w:r w:rsidR="00257501" w:rsidRPr="00E34005">
        <w:rPr>
          <w:rFonts w:ascii="Arial" w:hAnsi="Arial" w:cs="Arial"/>
          <w:sz w:val="22"/>
          <w:szCs w:val="22"/>
        </w:rPr>
        <w:t>pm)</w:t>
      </w:r>
    </w:p>
    <w:p w14:paraId="335C1145" w14:textId="091820A8" w:rsidR="0005078F" w:rsidRPr="00AB7E62" w:rsidRDefault="00E4465D" w:rsidP="006E1B78">
      <w:pPr>
        <w:pStyle w:val="ListBullet"/>
        <w:numPr>
          <w:ilvl w:val="0"/>
          <w:numId w:val="15"/>
        </w:numPr>
        <w:rPr>
          <w:rFonts w:ascii="Arial" w:hAnsi="Arial" w:cs="Arial"/>
        </w:rPr>
      </w:pPr>
      <w:r w:rsidRPr="00AB7E62">
        <w:rPr>
          <w:rFonts w:ascii="Arial" w:hAnsi="Arial" w:cs="Arial"/>
        </w:rPr>
        <w:t>Enrollment Strategy and Planning Committee – Haydee Lindgren, Counselor</w:t>
      </w:r>
    </w:p>
    <w:p w14:paraId="3DF3E719" w14:textId="1372C477" w:rsidR="001C400E" w:rsidRDefault="00277E29" w:rsidP="00E4465D">
      <w:pPr>
        <w:pStyle w:val="Heading1"/>
      </w:pPr>
      <w:r>
        <w:rPr>
          <w:rFonts w:ascii="Arial" w:hAnsi="Arial" w:cs="Arial"/>
          <w:sz w:val="24"/>
          <w:szCs w:val="24"/>
        </w:rPr>
        <w:t>4</w:t>
      </w:r>
      <w:r w:rsidR="00CD4AA0" w:rsidRPr="0085315E">
        <w:rPr>
          <w:rFonts w:ascii="Arial" w:hAnsi="Arial" w:cs="Arial"/>
          <w:sz w:val="24"/>
          <w:szCs w:val="24"/>
        </w:rPr>
        <w:t xml:space="preserve">. </w:t>
      </w:r>
      <w:r w:rsidR="00105794" w:rsidRPr="0085315E">
        <w:rPr>
          <w:rFonts w:ascii="Arial" w:hAnsi="Arial" w:cs="Arial"/>
          <w:sz w:val="24"/>
          <w:szCs w:val="24"/>
        </w:rPr>
        <w:t>Second</w:t>
      </w:r>
      <w:r w:rsidR="00E4465D">
        <w:rPr>
          <w:rFonts w:ascii="Arial" w:hAnsi="Arial" w:cs="Arial"/>
          <w:sz w:val="24"/>
          <w:szCs w:val="24"/>
        </w:rPr>
        <w:t xml:space="preserve">/Third </w:t>
      </w:r>
      <w:r w:rsidR="00105794" w:rsidRPr="0085315E">
        <w:rPr>
          <w:rFonts w:ascii="Arial" w:hAnsi="Arial" w:cs="Arial"/>
          <w:sz w:val="24"/>
          <w:szCs w:val="24"/>
        </w:rPr>
        <w:t>Reading:</w:t>
      </w:r>
      <w:r w:rsidR="00257501">
        <w:rPr>
          <w:rFonts w:ascii="Arial" w:hAnsi="Arial" w:cs="Arial"/>
          <w:sz w:val="24"/>
          <w:szCs w:val="24"/>
        </w:rPr>
        <w:t xml:space="preserve"> I, D, A </w:t>
      </w:r>
      <w:r w:rsidR="00F326EC">
        <w:rPr>
          <w:rFonts w:ascii="Arial" w:hAnsi="Arial" w:cs="Arial"/>
          <w:sz w:val="24"/>
          <w:szCs w:val="24"/>
        </w:rPr>
        <w:t>(</w:t>
      </w:r>
      <w:r w:rsidR="001B5B7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 w:rsidR="00F326EC">
        <w:rPr>
          <w:rFonts w:ascii="Arial" w:hAnsi="Arial" w:cs="Arial"/>
          <w:sz w:val="24"/>
          <w:szCs w:val="24"/>
        </w:rPr>
        <w:t xml:space="preserve"> minutes</w:t>
      </w:r>
      <w:r w:rsidR="00257501">
        <w:rPr>
          <w:rFonts w:ascii="Arial" w:hAnsi="Arial" w:cs="Arial"/>
          <w:sz w:val="24"/>
          <w:szCs w:val="24"/>
        </w:rPr>
        <w:t xml:space="preserve">, </w:t>
      </w:r>
      <w:r w:rsidR="00CA19ED">
        <w:rPr>
          <w:rFonts w:ascii="Arial" w:hAnsi="Arial" w:cs="Arial"/>
          <w:sz w:val="24"/>
          <w:szCs w:val="24"/>
        </w:rPr>
        <w:t>4:00</w:t>
      </w:r>
      <w:r w:rsidR="00257501">
        <w:rPr>
          <w:rFonts w:ascii="Arial" w:hAnsi="Arial" w:cs="Arial"/>
          <w:sz w:val="24"/>
          <w:szCs w:val="24"/>
        </w:rPr>
        <w:t>pm)</w:t>
      </w:r>
      <w:r w:rsidR="001C400E" w:rsidRPr="00FD1C10">
        <w:rPr>
          <w:rFonts w:ascii="Arial" w:hAnsi="Arial" w:cs="Arial"/>
          <w:highlight w:val="yellow"/>
        </w:rPr>
        <w:br/>
      </w:r>
      <w:hyperlink r:id="rId17" w:anchor="oucampus/losmedanos/www/previewedit/intra-out/as/agendasandminutes.pcf" w:history="1">
        <w:r w:rsidR="00E4465D" w:rsidRPr="000B4567">
          <w:rPr>
            <w:rStyle w:val="Hyperlink"/>
            <w:rFonts w:ascii="Arial" w:hAnsi="Arial" w:cs="Arial"/>
            <w:b w:val="0"/>
            <w:bCs w:val="0"/>
            <w:sz w:val="22"/>
            <w:szCs w:val="22"/>
            <w:u w:val="none"/>
          </w:rPr>
          <w:t>a)</w:t>
        </w:r>
        <w:r w:rsidR="001C400E" w:rsidRPr="000B4567">
          <w:rPr>
            <w:rStyle w:val="Hyperlink"/>
            <w:rFonts w:ascii="Arial" w:hAnsi="Arial" w:cs="Arial"/>
            <w:b w:val="0"/>
            <w:bCs w:val="0"/>
            <w:sz w:val="22"/>
            <w:szCs w:val="22"/>
            <w:u w:val="none"/>
          </w:rPr>
          <w:t xml:space="preserve">  4CD Equivalency P</w:t>
        </w:r>
        <w:r w:rsidR="001C400E" w:rsidRPr="000B4567">
          <w:rPr>
            <w:rStyle w:val="Hyperlink"/>
            <w:rFonts w:ascii="Arial" w:hAnsi="Arial" w:cs="Arial"/>
            <w:b w:val="0"/>
            <w:bCs w:val="0"/>
            <w:sz w:val="22"/>
            <w:szCs w:val="22"/>
            <w:u w:val="none"/>
          </w:rPr>
          <w:t>r</w:t>
        </w:r>
        <w:r w:rsidR="001C400E" w:rsidRPr="000B4567">
          <w:rPr>
            <w:rStyle w:val="Hyperlink"/>
            <w:rFonts w:ascii="Arial" w:hAnsi="Arial" w:cs="Arial"/>
            <w:b w:val="0"/>
            <w:bCs w:val="0"/>
            <w:sz w:val="22"/>
            <w:szCs w:val="22"/>
            <w:u w:val="none"/>
          </w:rPr>
          <w:t>ocess for Non-Masters</w:t>
        </w:r>
        <w:r w:rsidR="0085140A" w:rsidRPr="000B4567">
          <w:rPr>
            <w:rStyle w:val="Hyperlink"/>
            <w:rFonts w:ascii="Arial" w:hAnsi="Arial" w:cs="Arial"/>
            <w:b w:val="0"/>
            <w:bCs w:val="0"/>
            <w:sz w:val="22"/>
            <w:szCs w:val="22"/>
            <w:u w:val="none"/>
          </w:rPr>
          <w:t>, A. Simone</w:t>
        </w:r>
        <w:r w:rsidR="001C400E" w:rsidRPr="000B4567">
          <w:rPr>
            <w:rStyle w:val="Hyperlink"/>
            <w:rFonts w:ascii="Arial" w:hAnsi="Arial" w:cs="Arial"/>
            <w:b w:val="0"/>
            <w:bCs w:val="0"/>
            <w:sz w:val="22"/>
            <w:szCs w:val="22"/>
            <w:u w:val="none"/>
          </w:rPr>
          <w:t xml:space="preserve"> (</w:t>
        </w:r>
        <w:r w:rsidR="0085140A" w:rsidRPr="000B4567">
          <w:rPr>
            <w:rStyle w:val="Hyperlink"/>
            <w:rFonts w:ascii="Arial" w:hAnsi="Arial" w:cs="Arial"/>
            <w:b w:val="0"/>
            <w:bCs w:val="0"/>
            <w:sz w:val="22"/>
            <w:szCs w:val="22"/>
            <w:u w:val="none"/>
          </w:rPr>
          <w:t>5 min</w:t>
        </w:r>
        <w:r w:rsidR="006468FF" w:rsidRPr="000B4567">
          <w:rPr>
            <w:rStyle w:val="Hyperlink"/>
            <w:rFonts w:ascii="Arial" w:hAnsi="Arial" w:cs="Arial"/>
            <w:b w:val="0"/>
            <w:bCs w:val="0"/>
            <w:sz w:val="22"/>
            <w:szCs w:val="22"/>
            <w:u w:val="none"/>
          </w:rPr>
          <w:t>utes</w:t>
        </w:r>
        <w:r w:rsidR="0085140A" w:rsidRPr="000B4567">
          <w:rPr>
            <w:rStyle w:val="Hyperlink"/>
            <w:rFonts w:ascii="Arial" w:hAnsi="Arial" w:cs="Arial"/>
            <w:b w:val="0"/>
            <w:bCs w:val="0"/>
            <w:sz w:val="22"/>
            <w:szCs w:val="22"/>
            <w:u w:val="none"/>
          </w:rPr>
          <w:t>)</w:t>
        </w:r>
      </w:hyperlink>
      <w:r w:rsidR="001C400E" w:rsidRPr="000B4567">
        <w:rPr>
          <w:rFonts w:ascii="Arial" w:hAnsi="Arial" w:cs="Arial"/>
          <w:b w:val="0"/>
          <w:bCs w:val="0"/>
          <w:sz w:val="22"/>
          <w:szCs w:val="22"/>
        </w:rPr>
        <w:br/>
      </w:r>
      <w:hyperlink r:id="rId18" w:anchor="oucampus/losmedanos/www/previewedit/intra-out/as/agendasandminutes.pcf" w:history="1">
        <w:r w:rsidR="00E4465D" w:rsidRPr="000B4567">
          <w:rPr>
            <w:rStyle w:val="Hyperlink"/>
            <w:rFonts w:ascii="Arial" w:hAnsi="Arial" w:cs="Arial"/>
            <w:b w:val="0"/>
            <w:bCs w:val="0"/>
            <w:sz w:val="22"/>
            <w:szCs w:val="22"/>
            <w:u w:val="none"/>
          </w:rPr>
          <w:t>b)</w:t>
        </w:r>
        <w:r w:rsidR="001C400E" w:rsidRPr="000B4567">
          <w:rPr>
            <w:rStyle w:val="Hyperlink"/>
            <w:rFonts w:ascii="Arial" w:hAnsi="Arial" w:cs="Arial"/>
            <w:b w:val="0"/>
            <w:bCs w:val="0"/>
            <w:sz w:val="22"/>
            <w:szCs w:val="22"/>
            <w:u w:val="none"/>
          </w:rPr>
          <w:t xml:space="preserve">  4CD Equivalency Process for Masters</w:t>
        </w:r>
        <w:r w:rsidR="0085140A" w:rsidRPr="000B4567">
          <w:rPr>
            <w:rStyle w:val="Hyperlink"/>
            <w:rFonts w:ascii="Arial" w:hAnsi="Arial" w:cs="Arial"/>
            <w:b w:val="0"/>
            <w:bCs w:val="0"/>
            <w:sz w:val="22"/>
            <w:szCs w:val="22"/>
            <w:u w:val="none"/>
          </w:rPr>
          <w:t>, A. Simone</w:t>
        </w:r>
        <w:r w:rsidR="001C400E" w:rsidRPr="000B4567">
          <w:rPr>
            <w:rStyle w:val="Hyperlink"/>
            <w:rFonts w:ascii="Arial" w:hAnsi="Arial" w:cs="Arial"/>
            <w:b w:val="0"/>
            <w:bCs w:val="0"/>
            <w:sz w:val="22"/>
            <w:szCs w:val="22"/>
            <w:u w:val="none"/>
          </w:rPr>
          <w:t xml:space="preserve"> (</w:t>
        </w:r>
        <w:r w:rsidR="0085140A" w:rsidRPr="000B4567">
          <w:rPr>
            <w:rStyle w:val="Hyperlink"/>
            <w:rFonts w:ascii="Arial" w:hAnsi="Arial" w:cs="Arial"/>
            <w:b w:val="0"/>
            <w:bCs w:val="0"/>
            <w:sz w:val="22"/>
            <w:szCs w:val="22"/>
            <w:u w:val="none"/>
          </w:rPr>
          <w:t>5 min</w:t>
        </w:r>
        <w:r w:rsidR="006468FF" w:rsidRPr="000B4567">
          <w:rPr>
            <w:rStyle w:val="Hyperlink"/>
            <w:rFonts w:ascii="Arial" w:hAnsi="Arial" w:cs="Arial"/>
            <w:b w:val="0"/>
            <w:bCs w:val="0"/>
            <w:sz w:val="22"/>
            <w:szCs w:val="22"/>
            <w:u w:val="none"/>
          </w:rPr>
          <w:t>utes)</w:t>
        </w:r>
      </w:hyperlink>
    </w:p>
    <w:p w14:paraId="25132B15" w14:textId="080DF808" w:rsidR="00CB0E68" w:rsidRPr="00CB0E68" w:rsidRDefault="00CB0E68" w:rsidP="00CB0E68">
      <w:pPr>
        <w:rPr>
          <w:rFonts w:ascii="Arial" w:hAnsi="Arial" w:cs="Arial"/>
        </w:rPr>
      </w:pPr>
      <w:hyperlink r:id="rId19" w:anchor="oucampus/losmedanos/www/previewedit/intra-out/as/agendasandminutes.pcf" w:history="1">
        <w:r w:rsidRPr="00CB0E68">
          <w:rPr>
            <w:rStyle w:val="Hyperlink"/>
            <w:u w:val="none"/>
          </w:rPr>
          <w:t xml:space="preserve">       (</w:t>
        </w:r>
        <w:r w:rsidRPr="00CB0E68">
          <w:rPr>
            <w:rStyle w:val="Hyperlink"/>
            <w:rFonts w:ascii="Arial" w:hAnsi="Arial" w:cs="Arial"/>
            <w:u w:val="none"/>
          </w:rPr>
          <w:t>Accessibility Supplemental Documents Standards)</w:t>
        </w:r>
      </w:hyperlink>
    </w:p>
    <w:p w14:paraId="006B0041" w14:textId="529F8BDA" w:rsidR="00105794" w:rsidRPr="00CB0E68" w:rsidRDefault="00277E29" w:rsidP="00105794">
      <w:pPr>
        <w:pStyle w:val="Heading1"/>
        <w:rPr>
          <w:rFonts w:ascii="Arial" w:hAnsi="Arial" w:cs="Arial"/>
          <w:b w:val="0"/>
          <w:bCs w:val="0"/>
          <w:color w:val="auto"/>
          <w:sz w:val="22"/>
          <w:szCs w:val="22"/>
        </w:rPr>
      </w:pPr>
      <w:bookmarkStart w:id="0" w:name="_Hlk214886275"/>
      <w:r>
        <w:rPr>
          <w:rFonts w:ascii="Arial" w:hAnsi="Arial" w:cs="Arial"/>
          <w:sz w:val="24"/>
          <w:szCs w:val="24"/>
        </w:rPr>
        <w:t>5</w:t>
      </w:r>
      <w:r w:rsidR="00CD4AA0" w:rsidRPr="0085315E">
        <w:rPr>
          <w:rFonts w:ascii="Arial" w:hAnsi="Arial" w:cs="Arial"/>
          <w:sz w:val="24"/>
          <w:szCs w:val="24"/>
        </w:rPr>
        <w:t xml:space="preserve">. </w:t>
      </w:r>
      <w:r w:rsidR="00105794" w:rsidRPr="0085315E">
        <w:rPr>
          <w:rFonts w:ascii="Arial" w:hAnsi="Arial" w:cs="Arial"/>
          <w:sz w:val="24"/>
          <w:szCs w:val="24"/>
        </w:rPr>
        <w:t>First Reading:</w:t>
      </w:r>
      <w:r w:rsidR="00257501">
        <w:rPr>
          <w:rFonts w:ascii="Arial" w:hAnsi="Arial" w:cs="Arial"/>
          <w:sz w:val="24"/>
          <w:szCs w:val="24"/>
        </w:rPr>
        <w:t xml:space="preserve"> I, D, PA</w:t>
      </w:r>
      <w:r w:rsidR="00C03646">
        <w:rPr>
          <w:rFonts w:ascii="Arial" w:hAnsi="Arial" w:cs="Arial"/>
          <w:sz w:val="24"/>
          <w:szCs w:val="24"/>
        </w:rPr>
        <w:t xml:space="preserve"> </w:t>
      </w:r>
      <w:r w:rsidR="003771B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15 minutes, </w:t>
      </w:r>
      <w:r w:rsidR="009D6C1B">
        <w:rPr>
          <w:rFonts w:ascii="Arial" w:hAnsi="Arial" w:cs="Arial"/>
          <w:sz w:val="24"/>
          <w:szCs w:val="24"/>
        </w:rPr>
        <w:t>4:</w:t>
      </w:r>
      <w:r w:rsidR="00CA19ED">
        <w:rPr>
          <w:rFonts w:ascii="Arial" w:hAnsi="Arial" w:cs="Arial"/>
          <w:sz w:val="24"/>
          <w:szCs w:val="24"/>
        </w:rPr>
        <w:t>15</w:t>
      </w:r>
      <w:r w:rsidR="009D6C1B">
        <w:rPr>
          <w:rFonts w:ascii="Arial" w:hAnsi="Arial" w:cs="Arial"/>
          <w:sz w:val="24"/>
          <w:szCs w:val="24"/>
        </w:rPr>
        <w:t>pm</w:t>
      </w:r>
      <w:r w:rsidR="00C03646">
        <w:rPr>
          <w:rFonts w:ascii="Arial" w:hAnsi="Arial" w:cs="Arial"/>
          <w:sz w:val="24"/>
          <w:szCs w:val="24"/>
        </w:rPr>
        <w:t>)</w:t>
      </w:r>
      <w:r w:rsidR="00061ED8">
        <w:rPr>
          <w:rFonts w:ascii="Arial" w:hAnsi="Arial" w:cs="Arial"/>
          <w:sz w:val="24"/>
          <w:szCs w:val="24"/>
        </w:rPr>
        <w:br/>
      </w:r>
      <w:hyperlink r:id="rId20" w:anchor="oucampus/losmedanos/www/previewedit/intra-out/as/agendasandminutes.pcf" w:history="1">
        <w:r w:rsidR="00E4465D" w:rsidRPr="00CB0E68">
          <w:rPr>
            <w:rStyle w:val="Hyperlink"/>
            <w:rFonts w:ascii="Arial" w:hAnsi="Arial" w:cs="Arial"/>
            <w:b w:val="0"/>
            <w:bCs w:val="0"/>
            <w:sz w:val="22"/>
            <w:szCs w:val="22"/>
            <w:u w:val="none"/>
          </w:rPr>
          <w:t xml:space="preserve">a) </w:t>
        </w:r>
        <w:r w:rsidRPr="00CB0E68">
          <w:rPr>
            <w:rStyle w:val="Hyperlink"/>
            <w:rFonts w:ascii="Arial" w:hAnsi="Arial" w:cs="Arial"/>
            <w:b w:val="0"/>
            <w:bCs w:val="0"/>
            <w:sz w:val="22"/>
            <w:szCs w:val="22"/>
            <w:u w:val="none"/>
          </w:rPr>
          <w:t xml:space="preserve">  SGC Meeting Times and Facilitation Model</w:t>
        </w:r>
      </w:hyperlink>
    </w:p>
    <w:bookmarkEnd w:id="0"/>
    <w:p w14:paraId="09C55230" w14:textId="143CB16D" w:rsidR="00F51AB2" w:rsidRPr="00C3393F" w:rsidRDefault="00277E29" w:rsidP="00C3393F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D4AA0" w:rsidRPr="0085315E">
        <w:rPr>
          <w:rFonts w:ascii="Arial" w:hAnsi="Arial" w:cs="Arial"/>
          <w:sz w:val="24"/>
          <w:szCs w:val="24"/>
        </w:rPr>
        <w:t xml:space="preserve">. </w:t>
      </w:r>
      <w:r w:rsidR="00105794" w:rsidRPr="0085315E">
        <w:rPr>
          <w:rFonts w:ascii="Arial" w:hAnsi="Arial" w:cs="Arial"/>
          <w:sz w:val="24"/>
          <w:szCs w:val="24"/>
        </w:rPr>
        <w:t>Discussion:</w:t>
      </w:r>
      <w:r w:rsidR="00D63604" w:rsidRPr="0085315E">
        <w:rPr>
          <w:rFonts w:ascii="Arial" w:hAnsi="Arial" w:cs="Arial"/>
          <w:sz w:val="24"/>
          <w:szCs w:val="24"/>
        </w:rPr>
        <w:t xml:space="preserve"> </w:t>
      </w:r>
      <w:r w:rsidR="00B77D8A">
        <w:rPr>
          <w:rFonts w:ascii="Arial" w:hAnsi="Arial" w:cs="Arial"/>
          <w:sz w:val="24"/>
          <w:szCs w:val="24"/>
        </w:rPr>
        <w:t xml:space="preserve">I, D </w:t>
      </w:r>
      <w:r w:rsidR="003566D3">
        <w:rPr>
          <w:rFonts w:ascii="Arial" w:hAnsi="Arial" w:cs="Arial"/>
          <w:sz w:val="24"/>
          <w:szCs w:val="24"/>
        </w:rPr>
        <w:t>(</w:t>
      </w:r>
      <w:r w:rsidR="00824776">
        <w:rPr>
          <w:rFonts w:ascii="Arial" w:hAnsi="Arial" w:cs="Arial"/>
          <w:sz w:val="24"/>
          <w:szCs w:val="24"/>
        </w:rPr>
        <w:t>45</w:t>
      </w:r>
      <w:r w:rsidR="003566D3">
        <w:rPr>
          <w:rFonts w:ascii="Arial" w:hAnsi="Arial" w:cs="Arial"/>
          <w:sz w:val="24"/>
          <w:szCs w:val="24"/>
        </w:rPr>
        <w:t xml:space="preserve"> minutes, </w:t>
      </w:r>
      <w:r w:rsidR="00FD1C10">
        <w:rPr>
          <w:rFonts w:ascii="Arial" w:hAnsi="Arial" w:cs="Arial"/>
          <w:sz w:val="24"/>
          <w:szCs w:val="24"/>
        </w:rPr>
        <w:t>5:00</w:t>
      </w:r>
      <w:r w:rsidR="00B77D8A">
        <w:rPr>
          <w:rFonts w:ascii="Arial" w:hAnsi="Arial" w:cs="Arial"/>
          <w:sz w:val="24"/>
          <w:szCs w:val="24"/>
        </w:rPr>
        <w:t>pm)</w:t>
      </w:r>
    </w:p>
    <w:p w14:paraId="5146E992" w14:textId="6EAF04A8" w:rsidR="00C3393F" w:rsidRPr="00D51269" w:rsidRDefault="00344F4D" w:rsidP="001C400E">
      <w:pPr>
        <w:pStyle w:val="ListBullet"/>
        <w:numPr>
          <w:ilvl w:val="0"/>
          <w:numId w:val="31"/>
        </w:numPr>
        <w:rPr>
          <w:rFonts w:ascii="Arial" w:hAnsi="Arial" w:cs="Arial"/>
        </w:rPr>
      </w:pPr>
      <w:r w:rsidRPr="00D51269">
        <w:rPr>
          <w:rFonts w:ascii="Arial" w:hAnsi="Arial" w:cs="Arial"/>
        </w:rPr>
        <w:t>Accreditation Standards 4.1, 4.2, and 4.3 – Senate Project</w:t>
      </w:r>
      <w:r w:rsidR="00824776" w:rsidRPr="00D51269">
        <w:rPr>
          <w:rFonts w:ascii="Arial" w:hAnsi="Arial" w:cs="Arial"/>
        </w:rPr>
        <w:t xml:space="preserve"> (10 minutes)</w:t>
      </w:r>
    </w:p>
    <w:p w14:paraId="5105B5A6" w14:textId="590FC4A5" w:rsidR="007934D1" w:rsidRPr="00D51269" w:rsidRDefault="007934D1" w:rsidP="007934D1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  <w:r w:rsidRPr="00D51269">
        <w:rPr>
          <w:rFonts w:ascii="Arial" w:hAnsi="Arial" w:cs="Arial"/>
        </w:rPr>
        <w:t>Send feedback to Senate Council by 5:00pm, Apr 1</w:t>
      </w:r>
      <w:r w:rsidR="00D51269" w:rsidRPr="00D51269">
        <w:rPr>
          <w:rFonts w:ascii="Arial" w:hAnsi="Arial" w:cs="Arial"/>
        </w:rPr>
        <w:t xml:space="preserve">6th </w:t>
      </w:r>
      <w:hyperlink r:id="rId21" w:history="1">
        <w:r w:rsidR="00D51269" w:rsidRPr="00D51269">
          <w:rPr>
            <w:rStyle w:val="Hyperlink"/>
            <w:rFonts w:ascii="Arial" w:hAnsi="Arial" w:cs="Arial"/>
          </w:rPr>
          <w:t>(Standard 4)</w:t>
        </w:r>
      </w:hyperlink>
    </w:p>
    <w:p w14:paraId="0B1F7B32" w14:textId="03544E23" w:rsidR="00E261B5" w:rsidRPr="00962F46" w:rsidRDefault="00CB0E68" w:rsidP="001C400E">
      <w:pPr>
        <w:pStyle w:val="ListBullet"/>
        <w:numPr>
          <w:ilvl w:val="0"/>
          <w:numId w:val="31"/>
        </w:numPr>
        <w:rPr>
          <w:rFonts w:ascii="Arial" w:hAnsi="Arial" w:cs="Arial"/>
        </w:rPr>
      </w:pPr>
      <w:hyperlink r:id="rId22" w:anchor="oucampus/losmedanos/www/previewedit/intra-out/as/agendasandminutes.pcf" w:history="1">
        <w:r w:rsidR="00E261B5" w:rsidRPr="00CB0E68">
          <w:rPr>
            <w:rStyle w:val="Hyperlink"/>
            <w:rFonts w:ascii="Arial" w:hAnsi="Arial" w:cs="Arial"/>
          </w:rPr>
          <w:t>A</w:t>
        </w:r>
        <w:r w:rsidR="00344F4D" w:rsidRPr="00CB0E68">
          <w:rPr>
            <w:rStyle w:val="Hyperlink"/>
            <w:rFonts w:ascii="Arial" w:hAnsi="Arial" w:cs="Arial"/>
          </w:rPr>
          <w:t>ccessibility</w:t>
        </w:r>
        <w:r w:rsidR="00E248CD" w:rsidRPr="00CB0E68">
          <w:rPr>
            <w:rStyle w:val="Hyperlink"/>
            <w:rFonts w:ascii="Arial" w:hAnsi="Arial" w:cs="Arial"/>
          </w:rPr>
          <w:t xml:space="preserve"> </w:t>
        </w:r>
        <w:r w:rsidR="00824776" w:rsidRPr="00CB0E68">
          <w:rPr>
            <w:rStyle w:val="Hyperlink"/>
            <w:rFonts w:ascii="Arial" w:hAnsi="Arial" w:cs="Arial"/>
          </w:rPr>
          <w:t>Supplemental Documents Standards (5 minutes)</w:t>
        </w:r>
      </w:hyperlink>
    </w:p>
    <w:p w14:paraId="657015B0" w14:textId="7AF9411E" w:rsidR="00E248CD" w:rsidRDefault="00E248CD" w:rsidP="001C400E">
      <w:pPr>
        <w:pStyle w:val="ListBullet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Senate Area/Group Represe</w:t>
      </w:r>
      <w:r w:rsidR="00824776">
        <w:rPr>
          <w:rFonts w:ascii="Arial" w:hAnsi="Arial" w:cs="Arial"/>
        </w:rPr>
        <w:t>ntatives</w:t>
      </w:r>
      <w:r>
        <w:rPr>
          <w:rFonts w:ascii="Arial" w:hAnsi="Arial" w:cs="Arial"/>
        </w:rPr>
        <w:t xml:space="preserve"> – Best Practices</w:t>
      </w:r>
      <w:r w:rsidR="00824776">
        <w:rPr>
          <w:rFonts w:ascii="Arial" w:hAnsi="Arial" w:cs="Arial"/>
        </w:rPr>
        <w:t xml:space="preserve"> (10 minutes)</w:t>
      </w:r>
    </w:p>
    <w:p w14:paraId="503889FA" w14:textId="36807464" w:rsidR="001B5B7F" w:rsidRPr="00824776" w:rsidRDefault="001B5B7F" w:rsidP="001C400E">
      <w:pPr>
        <w:pStyle w:val="ListBullet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Campus Safety and Concerns</w:t>
      </w:r>
      <w:r w:rsidR="00824776">
        <w:rPr>
          <w:rFonts w:ascii="Arial" w:hAnsi="Arial" w:cs="Arial"/>
        </w:rPr>
        <w:t xml:space="preserve"> (15 minutes)</w:t>
      </w:r>
    </w:p>
    <w:p w14:paraId="3B43D295" w14:textId="0955CE4C" w:rsidR="00CC111F" w:rsidRPr="007737CD" w:rsidRDefault="00E803CE" w:rsidP="00344F4D">
      <w:pPr>
        <w:pStyle w:val="ListBullet"/>
        <w:numPr>
          <w:ilvl w:val="0"/>
          <w:numId w:val="31"/>
        </w:numPr>
        <w:rPr>
          <w:rFonts w:ascii="Arial" w:hAnsi="Arial" w:cs="Arial"/>
        </w:rPr>
      </w:pPr>
      <w:hyperlink r:id="rId23" w:anchor="oucampus/losmedanos/www/previewedit/intra-out/as/agendasandminutes.pcf" w:history="1">
        <w:r w:rsidRPr="007737CD">
          <w:rPr>
            <w:rStyle w:val="Hyperlink"/>
            <w:rFonts w:ascii="Arial" w:hAnsi="Arial" w:cs="Arial"/>
            <w:color w:val="auto"/>
            <w:u w:val="none"/>
          </w:rPr>
          <w:t>GB Resolution for Reduction, Classified Professionals – Update (</w:t>
        </w:r>
        <w:r w:rsidR="00B71394" w:rsidRPr="007737CD">
          <w:rPr>
            <w:rStyle w:val="Hyperlink"/>
            <w:rFonts w:ascii="Arial" w:hAnsi="Arial" w:cs="Arial"/>
            <w:color w:val="auto"/>
            <w:u w:val="none"/>
          </w:rPr>
          <w:t>5</w:t>
        </w:r>
        <w:r w:rsidRPr="007737CD">
          <w:rPr>
            <w:rStyle w:val="Hyperlink"/>
            <w:rFonts w:ascii="Arial" w:hAnsi="Arial" w:cs="Arial"/>
            <w:color w:val="auto"/>
            <w:u w:val="none"/>
          </w:rPr>
          <w:t xml:space="preserve"> minutes)</w:t>
        </w:r>
      </w:hyperlink>
    </w:p>
    <w:p w14:paraId="2898D296" w14:textId="09761857" w:rsidR="00105794" w:rsidRPr="0085315E" w:rsidRDefault="00277E29" w:rsidP="00105794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05794" w:rsidRPr="0085315E">
        <w:rPr>
          <w:rFonts w:ascii="Arial" w:hAnsi="Arial" w:cs="Arial"/>
          <w:sz w:val="24"/>
          <w:szCs w:val="24"/>
        </w:rPr>
        <w:t>. Upcoming:</w:t>
      </w:r>
      <w:r w:rsidR="00B77D8A">
        <w:rPr>
          <w:rFonts w:ascii="Arial" w:hAnsi="Arial" w:cs="Arial"/>
          <w:sz w:val="24"/>
          <w:szCs w:val="24"/>
        </w:rPr>
        <w:t xml:space="preserve"> I (</w:t>
      </w:r>
      <w:r w:rsidR="005B3012">
        <w:rPr>
          <w:rFonts w:ascii="Arial" w:hAnsi="Arial" w:cs="Arial"/>
          <w:sz w:val="24"/>
          <w:szCs w:val="24"/>
        </w:rPr>
        <w:t xml:space="preserve">Info Only, </w:t>
      </w:r>
      <w:r w:rsidR="00B77D8A">
        <w:rPr>
          <w:rFonts w:ascii="Arial" w:hAnsi="Arial" w:cs="Arial"/>
          <w:sz w:val="24"/>
          <w:szCs w:val="24"/>
        </w:rPr>
        <w:t>5:00pm)</w:t>
      </w:r>
    </w:p>
    <w:p w14:paraId="404EE307" w14:textId="54E6FF6E" w:rsidR="00BF16AE" w:rsidRPr="00BF16AE" w:rsidRDefault="00BF16AE" w:rsidP="00BF16AE">
      <w:pPr>
        <w:pStyle w:val="ListBullet"/>
        <w:numPr>
          <w:ilvl w:val="0"/>
          <w:numId w:val="12"/>
        </w:numPr>
        <w:spacing w:after="0"/>
        <w:rPr>
          <w:rFonts w:ascii="Arial" w:hAnsi="Arial" w:cs="Arial"/>
        </w:rPr>
      </w:pPr>
      <w:r w:rsidRPr="00BF16AE">
        <w:rPr>
          <w:rFonts w:ascii="Arial" w:hAnsi="Arial" w:cs="Arial"/>
        </w:rPr>
        <w:t>RSI for Faculty Support</w:t>
      </w:r>
      <w:r>
        <w:rPr>
          <w:rFonts w:ascii="Arial" w:hAnsi="Arial" w:cs="Arial"/>
        </w:rPr>
        <w:t xml:space="preserve">, </w:t>
      </w:r>
      <w:r w:rsidR="00622DD8">
        <w:rPr>
          <w:rFonts w:ascii="Arial" w:hAnsi="Arial" w:cs="Arial"/>
        </w:rPr>
        <w:t xml:space="preserve">Drop-in Workshops, </w:t>
      </w:r>
      <w:r>
        <w:rPr>
          <w:rFonts w:ascii="Arial" w:hAnsi="Arial" w:cs="Arial"/>
        </w:rPr>
        <w:t>Quick Guide and Strategies</w:t>
      </w:r>
    </w:p>
    <w:p w14:paraId="6FC3F3C1" w14:textId="7712568C" w:rsidR="008C2C0F" w:rsidRDefault="008C2C0F" w:rsidP="005366BE">
      <w:pPr>
        <w:numPr>
          <w:ilvl w:val="0"/>
          <w:numId w:val="12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BF16AE">
        <w:rPr>
          <w:rFonts w:ascii="Arial" w:eastAsia="Times New Roman" w:hAnsi="Arial" w:cs="Arial"/>
        </w:rPr>
        <w:t>Enrollment Strategy and Planning’s New FTEF Allocation Model</w:t>
      </w:r>
    </w:p>
    <w:p w14:paraId="4AD682C0" w14:textId="7B620AA7" w:rsidR="009D5342" w:rsidRPr="005366BE" w:rsidRDefault="008C2C0F" w:rsidP="005366BE">
      <w:pPr>
        <w:numPr>
          <w:ilvl w:val="0"/>
          <w:numId w:val="12"/>
        </w:numPr>
        <w:suppressAutoHyphens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Campus Safety </w:t>
      </w:r>
    </w:p>
    <w:p w14:paraId="239F762D" w14:textId="5BB185B0" w:rsidR="00105794" w:rsidRPr="00BF16AE" w:rsidRDefault="00D63604" w:rsidP="00BF16AE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BF16AE">
        <w:rPr>
          <w:rFonts w:ascii="Arial" w:eastAsia="Times New Roman" w:hAnsi="Arial" w:cs="Arial"/>
          <w:bCs/>
        </w:rPr>
        <w:t>Tell me something good.</w:t>
      </w:r>
    </w:p>
    <w:p w14:paraId="5D37B3B4" w14:textId="4A757D79" w:rsidR="00105794" w:rsidRDefault="00277E29" w:rsidP="00105794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105794" w:rsidRPr="0085315E">
        <w:rPr>
          <w:rFonts w:ascii="Arial" w:hAnsi="Arial" w:cs="Arial"/>
          <w:sz w:val="24"/>
          <w:szCs w:val="24"/>
        </w:rPr>
        <w:t>. Adjournment:</w:t>
      </w:r>
    </w:p>
    <w:p w14:paraId="2AE10FE2" w14:textId="77777777" w:rsidR="00AB7E62" w:rsidRPr="00AB7E62" w:rsidRDefault="00AB7E62" w:rsidP="00AB7E62">
      <w:pPr>
        <w:spacing w:after="0" w:line="240" w:lineRule="auto"/>
        <w:rPr>
          <w:rFonts w:ascii="Calibri" w:hAnsi="Calibri" w:cs="Calibri"/>
        </w:rPr>
      </w:pPr>
    </w:p>
    <w:p w14:paraId="172B0ED8" w14:textId="77777777" w:rsidR="00AB7E62" w:rsidRPr="00AB7E62" w:rsidRDefault="00AB7E62" w:rsidP="00AB7E62">
      <w:pPr>
        <w:spacing w:after="0" w:line="240" w:lineRule="auto"/>
        <w:jc w:val="center"/>
        <w:rPr>
          <w:rFonts w:ascii="Calibri" w:hAnsi="Calibri" w:cs="Calibri"/>
        </w:rPr>
      </w:pPr>
      <w:r w:rsidRPr="00AB7E62">
        <w:rPr>
          <w:rFonts w:ascii="Calibri" w:hAnsi="Calibri" w:cs="Calibri"/>
        </w:rPr>
        <w:t>Topic: Academic Senate Meeting</w:t>
      </w:r>
    </w:p>
    <w:p w14:paraId="69E541B8" w14:textId="3DE890D5" w:rsidR="00AB7E62" w:rsidRPr="00AB7E62" w:rsidRDefault="00AB7E62" w:rsidP="00AB7E62">
      <w:pPr>
        <w:spacing w:after="0" w:line="240" w:lineRule="auto"/>
        <w:jc w:val="center"/>
        <w:rPr>
          <w:rFonts w:ascii="Calibri" w:hAnsi="Calibri" w:cs="Calibri"/>
        </w:rPr>
      </w:pPr>
      <w:r w:rsidRPr="00AB7E62">
        <w:rPr>
          <w:rFonts w:ascii="Calibri" w:hAnsi="Calibri" w:cs="Calibri"/>
        </w:rPr>
        <w:t>Time: Apr 13, 2026, 03:00 PM Pacific Time (US and Canada)</w:t>
      </w:r>
    </w:p>
    <w:p w14:paraId="1B17141A" w14:textId="77777777" w:rsidR="00AB7E62" w:rsidRPr="00AB7E62" w:rsidRDefault="00AB7E62" w:rsidP="00AB7E62">
      <w:pPr>
        <w:spacing w:after="0" w:line="240" w:lineRule="auto"/>
        <w:jc w:val="center"/>
        <w:rPr>
          <w:rFonts w:ascii="Calibri" w:hAnsi="Calibri" w:cs="Calibri"/>
        </w:rPr>
      </w:pPr>
      <w:r w:rsidRPr="00AB7E62">
        <w:rPr>
          <w:rFonts w:ascii="Calibri" w:hAnsi="Calibri" w:cs="Calibri"/>
        </w:rPr>
        <w:t>Join Zoom Meeting</w:t>
      </w:r>
    </w:p>
    <w:p w14:paraId="5F6ADE45" w14:textId="6E275695" w:rsidR="00AB7E62" w:rsidRDefault="00AB7E62" w:rsidP="00AB7E62">
      <w:pPr>
        <w:spacing w:after="0" w:line="240" w:lineRule="auto"/>
        <w:jc w:val="center"/>
        <w:rPr>
          <w:rFonts w:ascii="Calibri" w:hAnsi="Calibri" w:cs="Calibri"/>
        </w:rPr>
      </w:pPr>
      <w:hyperlink r:id="rId24" w:history="1">
        <w:r w:rsidRPr="00990C40">
          <w:rPr>
            <w:rStyle w:val="Hyperlink"/>
            <w:rFonts w:ascii="Calibri" w:hAnsi="Calibri" w:cs="Calibri"/>
          </w:rPr>
          <w:t>https://4cd.zoom.us/j/8039830539?omn=85356331765</w:t>
        </w:r>
      </w:hyperlink>
    </w:p>
    <w:p w14:paraId="21DDD915" w14:textId="77777777" w:rsidR="00AB7E62" w:rsidRPr="00AB7E62" w:rsidRDefault="00AB7E62" w:rsidP="00AB7E62">
      <w:pPr>
        <w:spacing w:after="0" w:line="240" w:lineRule="auto"/>
        <w:rPr>
          <w:rFonts w:ascii="Calibri" w:hAnsi="Calibri" w:cs="Calibri"/>
        </w:rPr>
      </w:pPr>
    </w:p>
    <w:p w14:paraId="56DDB034" w14:textId="77777777" w:rsidR="00AB7E62" w:rsidRPr="00AB7E62" w:rsidRDefault="00AB7E62" w:rsidP="00AB7E62">
      <w:pPr>
        <w:spacing w:after="0" w:line="240" w:lineRule="auto"/>
        <w:jc w:val="center"/>
        <w:rPr>
          <w:rFonts w:ascii="Calibri" w:hAnsi="Calibri" w:cs="Calibri"/>
        </w:rPr>
      </w:pPr>
      <w:r w:rsidRPr="00AB7E62">
        <w:rPr>
          <w:rFonts w:ascii="Calibri" w:hAnsi="Calibri" w:cs="Calibri"/>
        </w:rPr>
        <w:t>View meeting insights with Zoom AI Companion</w:t>
      </w:r>
    </w:p>
    <w:p w14:paraId="631438E7" w14:textId="5D961066" w:rsidR="00AB7E62" w:rsidRPr="00AB7E62" w:rsidRDefault="00AB7E62" w:rsidP="00AB7E62">
      <w:pPr>
        <w:spacing w:after="0" w:line="240" w:lineRule="auto"/>
        <w:jc w:val="center"/>
        <w:rPr>
          <w:rFonts w:ascii="Calibri" w:hAnsi="Calibri" w:cs="Calibri"/>
        </w:rPr>
      </w:pPr>
      <w:hyperlink r:id="rId25" w:history="1">
        <w:r w:rsidRPr="00990C40">
          <w:rPr>
            <w:rStyle w:val="Hyperlink"/>
            <w:rFonts w:ascii="Calibri" w:hAnsi="Calibri" w:cs="Calibri"/>
          </w:rPr>
          <w:t>https://4cd.zoom.us/launch/edl?muid=f147a980-44e2-4d66-8f1d-504f423132f6</w:t>
        </w:r>
      </w:hyperlink>
    </w:p>
    <w:p w14:paraId="3044C403" w14:textId="77777777" w:rsidR="00AB7E62" w:rsidRPr="00AB7E62" w:rsidRDefault="00AB7E62" w:rsidP="00AB7E62">
      <w:pPr>
        <w:spacing w:after="0" w:line="240" w:lineRule="auto"/>
        <w:jc w:val="center"/>
        <w:rPr>
          <w:rFonts w:ascii="Calibri" w:hAnsi="Calibri" w:cs="Calibri"/>
        </w:rPr>
      </w:pPr>
    </w:p>
    <w:p w14:paraId="59207FCE" w14:textId="77777777" w:rsidR="00AB7E62" w:rsidRPr="00AB7E62" w:rsidRDefault="00AB7E62" w:rsidP="00AB7E62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B7E62">
        <w:rPr>
          <w:rFonts w:ascii="Calibri" w:hAnsi="Calibri" w:cs="Calibri"/>
          <w:sz w:val="24"/>
          <w:szCs w:val="24"/>
        </w:rPr>
        <w:t>Meeting ID:</w:t>
      </w:r>
      <w:r w:rsidRPr="00AB7E62">
        <w:rPr>
          <w:rFonts w:ascii="Calibri" w:hAnsi="Calibri" w:cs="Calibri"/>
          <w:b/>
          <w:bCs/>
          <w:sz w:val="24"/>
          <w:szCs w:val="24"/>
        </w:rPr>
        <w:t xml:space="preserve"> 803 983 0539</w:t>
      </w:r>
    </w:p>
    <w:p w14:paraId="333AFD35" w14:textId="520D9382" w:rsidR="00AB7E62" w:rsidRPr="00AB7E62" w:rsidRDefault="00AB7E62" w:rsidP="00AB7E62">
      <w:pPr>
        <w:spacing w:after="0" w:line="240" w:lineRule="auto"/>
        <w:rPr>
          <w:rFonts w:ascii="Calibri" w:hAnsi="Calibri" w:cs="Calibri"/>
        </w:rPr>
      </w:pPr>
    </w:p>
    <w:p w14:paraId="7910B477" w14:textId="77777777" w:rsidR="00AB7E62" w:rsidRPr="00AB7E62" w:rsidRDefault="00AB7E62" w:rsidP="00AB7E62">
      <w:pPr>
        <w:spacing w:after="0" w:line="240" w:lineRule="auto"/>
        <w:jc w:val="center"/>
        <w:rPr>
          <w:rFonts w:ascii="Calibri" w:hAnsi="Calibri" w:cs="Calibri"/>
        </w:rPr>
      </w:pPr>
      <w:r w:rsidRPr="00AB7E62">
        <w:rPr>
          <w:rFonts w:ascii="Calibri" w:hAnsi="Calibri" w:cs="Calibri"/>
        </w:rPr>
        <w:t>One tap mobile</w:t>
      </w:r>
    </w:p>
    <w:p w14:paraId="10E82DBF" w14:textId="77777777" w:rsidR="00AB7E62" w:rsidRPr="00AB7E62" w:rsidRDefault="00AB7E62" w:rsidP="00AB7E62">
      <w:pPr>
        <w:spacing w:after="0" w:line="240" w:lineRule="auto"/>
        <w:jc w:val="center"/>
        <w:rPr>
          <w:rFonts w:ascii="Calibri" w:hAnsi="Calibri" w:cs="Calibri"/>
        </w:rPr>
      </w:pPr>
      <w:r w:rsidRPr="00AB7E62">
        <w:rPr>
          <w:rFonts w:ascii="Calibri" w:hAnsi="Calibri" w:cs="Calibri"/>
        </w:rPr>
        <w:t>+16699006833,,8039830539# US (San Jose)</w:t>
      </w:r>
    </w:p>
    <w:p w14:paraId="362FBD3F" w14:textId="2F48B6BB" w:rsidR="00AB7E62" w:rsidRPr="00AB7E62" w:rsidRDefault="00AB7E62" w:rsidP="00AB7E62">
      <w:pPr>
        <w:spacing w:after="0" w:line="240" w:lineRule="auto"/>
        <w:jc w:val="center"/>
        <w:rPr>
          <w:rFonts w:ascii="Calibri" w:hAnsi="Calibri" w:cs="Calibri"/>
        </w:rPr>
      </w:pPr>
      <w:r w:rsidRPr="00AB7E62">
        <w:rPr>
          <w:rFonts w:ascii="Calibri" w:hAnsi="Calibri" w:cs="Calibri"/>
        </w:rPr>
        <w:t>+16694449171,8039830539# US</w:t>
      </w:r>
    </w:p>
    <w:p w14:paraId="607BF0F4" w14:textId="77777777" w:rsidR="00AB7E62" w:rsidRPr="00AB7E62" w:rsidRDefault="00AB7E62" w:rsidP="00AB7E62">
      <w:pPr>
        <w:spacing w:after="0" w:line="240" w:lineRule="auto"/>
        <w:jc w:val="center"/>
        <w:rPr>
          <w:rFonts w:ascii="Calibri" w:hAnsi="Calibri" w:cs="Calibri"/>
        </w:rPr>
      </w:pPr>
    </w:p>
    <w:p w14:paraId="56CA2F17" w14:textId="1A224E15" w:rsidR="001E45A8" w:rsidRPr="001E45A8" w:rsidRDefault="001E45A8" w:rsidP="00AB7E62">
      <w:pPr>
        <w:spacing w:after="0" w:line="240" w:lineRule="auto"/>
        <w:jc w:val="center"/>
        <w:rPr>
          <w:rFonts w:ascii="Calibri" w:hAnsi="Calibri" w:cs="Calibri"/>
        </w:rPr>
      </w:pPr>
    </w:p>
    <w:sectPr w:rsidR="001E45A8" w:rsidRPr="001E45A8" w:rsidSect="0037176A">
      <w:pgSz w:w="12240" w:h="15840"/>
      <w:pgMar w:top="900" w:right="99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multilevel"/>
    <w:tmpl w:val="2BFA6E9A"/>
    <w:lvl w:ilvl="0">
      <w:start w:val="1"/>
      <w:numFmt w:val="lowerLetter"/>
      <w:pStyle w:val="ListBullet"/>
      <w:lvlText w:val="%1)"/>
      <w:lvlJc w:val="left"/>
      <w:pPr>
        <w:tabs>
          <w:tab w:val="num" w:pos="360"/>
        </w:tabs>
        <w:ind w:left="360" w:hanging="360"/>
      </w:pPr>
      <w:rPr>
        <w:rFonts w:ascii="Arial" w:eastAsiaTheme="minorEastAsia" w:hAnsi="Arial" w:cs="Arial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756C9"/>
    <w:multiLevelType w:val="hybridMultilevel"/>
    <w:tmpl w:val="A5FAE4B2"/>
    <w:lvl w:ilvl="0" w:tplc="66A67F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62684F"/>
    <w:multiLevelType w:val="hybridMultilevel"/>
    <w:tmpl w:val="B82AD2B6"/>
    <w:lvl w:ilvl="0" w:tplc="66A67F92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282B3F"/>
    <w:multiLevelType w:val="hybridMultilevel"/>
    <w:tmpl w:val="39D85C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E56F6"/>
    <w:multiLevelType w:val="hybridMultilevel"/>
    <w:tmpl w:val="BC800000"/>
    <w:lvl w:ilvl="0" w:tplc="66A67F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550F0"/>
    <w:multiLevelType w:val="hybridMultilevel"/>
    <w:tmpl w:val="4970E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F655E"/>
    <w:multiLevelType w:val="hybridMultilevel"/>
    <w:tmpl w:val="4ADC3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82241"/>
    <w:multiLevelType w:val="hybridMultilevel"/>
    <w:tmpl w:val="7B226C40"/>
    <w:lvl w:ilvl="0" w:tplc="66A67F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1094F"/>
    <w:multiLevelType w:val="hybridMultilevel"/>
    <w:tmpl w:val="B3B6F6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E7981"/>
    <w:multiLevelType w:val="hybridMultilevel"/>
    <w:tmpl w:val="4E4AE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A46B0"/>
    <w:multiLevelType w:val="hybridMultilevel"/>
    <w:tmpl w:val="6A3A8A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670A7"/>
    <w:multiLevelType w:val="hybridMultilevel"/>
    <w:tmpl w:val="AED84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8024A"/>
    <w:multiLevelType w:val="hybridMultilevel"/>
    <w:tmpl w:val="25BE3F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654997">
    <w:abstractNumId w:val="8"/>
  </w:num>
  <w:num w:numId="2" w16cid:durableId="366876042">
    <w:abstractNumId w:val="6"/>
  </w:num>
  <w:num w:numId="3" w16cid:durableId="1322347074">
    <w:abstractNumId w:val="5"/>
  </w:num>
  <w:num w:numId="4" w16cid:durableId="1635062234">
    <w:abstractNumId w:val="4"/>
  </w:num>
  <w:num w:numId="5" w16cid:durableId="252782437">
    <w:abstractNumId w:val="7"/>
  </w:num>
  <w:num w:numId="6" w16cid:durableId="818496926">
    <w:abstractNumId w:val="3"/>
  </w:num>
  <w:num w:numId="7" w16cid:durableId="1439567182">
    <w:abstractNumId w:val="2"/>
  </w:num>
  <w:num w:numId="8" w16cid:durableId="474643318">
    <w:abstractNumId w:val="1"/>
  </w:num>
  <w:num w:numId="9" w16cid:durableId="877158421">
    <w:abstractNumId w:val="0"/>
  </w:num>
  <w:num w:numId="10" w16cid:durableId="704065052">
    <w:abstractNumId w:val="9"/>
  </w:num>
  <w:num w:numId="11" w16cid:durableId="742292990">
    <w:abstractNumId w:val="15"/>
  </w:num>
  <w:num w:numId="12" w16cid:durableId="856163192">
    <w:abstractNumId w:val="18"/>
  </w:num>
  <w:num w:numId="13" w16cid:durableId="1306661822">
    <w:abstractNumId w:val="13"/>
  </w:num>
  <w:num w:numId="14" w16cid:durableId="1774855752">
    <w:abstractNumId w:val="8"/>
  </w:num>
  <w:num w:numId="15" w16cid:durableId="1857960744">
    <w:abstractNumId w:val="8"/>
    <w:lvlOverride w:ilvl="0">
      <w:startOverride w:val="1"/>
    </w:lvlOverride>
  </w:num>
  <w:num w:numId="16" w16cid:durableId="1760179558">
    <w:abstractNumId w:val="8"/>
    <w:lvlOverride w:ilvl="0">
      <w:startOverride w:val="1"/>
    </w:lvlOverride>
  </w:num>
  <w:num w:numId="17" w16cid:durableId="574819047">
    <w:abstractNumId w:val="8"/>
    <w:lvlOverride w:ilvl="0">
      <w:startOverride w:val="1"/>
    </w:lvlOverride>
  </w:num>
  <w:num w:numId="18" w16cid:durableId="805050612">
    <w:abstractNumId w:val="10"/>
  </w:num>
  <w:num w:numId="19" w16cid:durableId="1943108320">
    <w:abstractNumId w:val="12"/>
  </w:num>
  <w:num w:numId="20" w16cid:durableId="1556892944">
    <w:abstractNumId w:val="8"/>
    <w:lvlOverride w:ilvl="0">
      <w:startOverride w:val="3"/>
    </w:lvlOverride>
  </w:num>
  <w:num w:numId="21" w16cid:durableId="2144735823">
    <w:abstractNumId w:val="8"/>
    <w:lvlOverride w:ilvl="0">
      <w:startOverride w:val="1"/>
    </w:lvlOverride>
  </w:num>
  <w:num w:numId="22" w16cid:durableId="1570336500">
    <w:abstractNumId w:val="8"/>
    <w:lvlOverride w:ilvl="0">
      <w:startOverride w:val="1"/>
    </w:lvlOverride>
  </w:num>
  <w:num w:numId="23" w16cid:durableId="785075582">
    <w:abstractNumId w:val="17"/>
  </w:num>
  <w:num w:numId="24" w16cid:durableId="1632125965">
    <w:abstractNumId w:val="16"/>
  </w:num>
  <w:num w:numId="25" w16cid:durableId="718892997">
    <w:abstractNumId w:val="14"/>
  </w:num>
  <w:num w:numId="26" w16cid:durableId="831408807">
    <w:abstractNumId w:val="11"/>
  </w:num>
  <w:num w:numId="27" w16cid:durableId="715544204">
    <w:abstractNumId w:val="20"/>
  </w:num>
  <w:num w:numId="28" w16cid:durableId="1664238091">
    <w:abstractNumId w:val="19"/>
  </w:num>
  <w:num w:numId="29" w16cid:durableId="2127699728">
    <w:abstractNumId w:val="8"/>
    <w:lvlOverride w:ilvl="0">
      <w:startOverride w:val="1"/>
    </w:lvlOverride>
  </w:num>
  <w:num w:numId="30" w16cid:durableId="58721848">
    <w:abstractNumId w:val="8"/>
    <w:lvlOverride w:ilvl="0">
      <w:startOverride w:val="1"/>
    </w:lvlOverride>
  </w:num>
  <w:num w:numId="31" w16cid:durableId="1161240565">
    <w:abstractNumId w:val="8"/>
    <w:lvlOverride w:ilvl="0">
      <w:startOverride w:val="1"/>
    </w:lvlOverride>
  </w:num>
  <w:num w:numId="32" w16cid:durableId="774713294">
    <w:abstractNumId w:val="8"/>
  </w:num>
  <w:num w:numId="33" w16cid:durableId="1401367095">
    <w:abstractNumId w:val="8"/>
    <w:lvlOverride w:ilvl="0">
      <w:startOverride w:val="7"/>
    </w:lvlOverride>
  </w:num>
  <w:num w:numId="34" w16cid:durableId="310791330">
    <w:abstractNumId w:val="8"/>
  </w:num>
  <w:num w:numId="35" w16cid:durableId="1975063809">
    <w:abstractNumId w:val="8"/>
    <w:lvlOverride w:ilvl="0">
      <w:startOverride w:val="2"/>
    </w:lvlOverride>
  </w:num>
  <w:num w:numId="36" w16cid:durableId="1910336269">
    <w:abstractNumId w:val="8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A47"/>
    <w:rsid w:val="00017E0E"/>
    <w:rsid w:val="00024B95"/>
    <w:rsid w:val="00034616"/>
    <w:rsid w:val="0005078F"/>
    <w:rsid w:val="0006063C"/>
    <w:rsid w:val="00061ED8"/>
    <w:rsid w:val="00062CB9"/>
    <w:rsid w:val="000A0905"/>
    <w:rsid w:val="000B4567"/>
    <w:rsid w:val="000C7105"/>
    <w:rsid w:val="000D6E1E"/>
    <w:rsid w:val="000E664F"/>
    <w:rsid w:val="000E7FAE"/>
    <w:rsid w:val="000F0AD8"/>
    <w:rsid w:val="000F1E90"/>
    <w:rsid w:val="000F3AEE"/>
    <w:rsid w:val="00101263"/>
    <w:rsid w:val="00105794"/>
    <w:rsid w:val="0011344D"/>
    <w:rsid w:val="00130167"/>
    <w:rsid w:val="001314A4"/>
    <w:rsid w:val="0014690D"/>
    <w:rsid w:val="0015074B"/>
    <w:rsid w:val="00167799"/>
    <w:rsid w:val="0017662C"/>
    <w:rsid w:val="00177B0B"/>
    <w:rsid w:val="001B5B7F"/>
    <w:rsid w:val="001C400E"/>
    <w:rsid w:val="001E4093"/>
    <w:rsid w:val="001E45A8"/>
    <w:rsid w:val="001F4A3A"/>
    <w:rsid w:val="002139AF"/>
    <w:rsid w:val="002428F4"/>
    <w:rsid w:val="00244F50"/>
    <w:rsid w:val="00247386"/>
    <w:rsid w:val="00253DC5"/>
    <w:rsid w:val="00257501"/>
    <w:rsid w:val="00262F7A"/>
    <w:rsid w:val="00271741"/>
    <w:rsid w:val="00277E29"/>
    <w:rsid w:val="00291001"/>
    <w:rsid w:val="0029639D"/>
    <w:rsid w:val="0029681A"/>
    <w:rsid w:val="002A7D3C"/>
    <w:rsid w:val="002C5A8E"/>
    <w:rsid w:val="002D30D3"/>
    <w:rsid w:val="00317EF9"/>
    <w:rsid w:val="00326F90"/>
    <w:rsid w:val="00333455"/>
    <w:rsid w:val="00344F4D"/>
    <w:rsid w:val="003566D3"/>
    <w:rsid w:val="003667E8"/>
    <w:rsid w:val="0037176A"/>
    <w:rsid w:val="003771BC"/>
    <w:rsid w:val="0038057A"/>
    <w:rsid w:val="003908AC"/>
    <w:rsid w:val="003A53F0"/>
    <w:rsid w:val="003D4AB0"/>
    <w:rsid w:val="003E1243"/>
    <w:rsid w:val="003E242D"/>
    <w:rsid w:val="003E2550"/>
    <w:rsid w:val="003E7F19"/>
    <w:rsid w:val="003F02EF"/>
    <w:rsid w:val="004071B9"/>
    <w:rsid w:val="00407395"/>
    <w:rsid w:val="00417C6C"/>
    <w:rsid w:val="00421127"/>
    <w:rsid w:val="004227BA"/>
    <w:rsid w:val="00450C9E"/>
    <w:rsid w:val="00482743"/>
    <w:rsid w:val="00482A45"/>
    <w:rsid w:val="004848A2"/>
    <w:rsid w:val="004907A9"/>
    <w:rsid w:val="00500E39"/>
    <w:rsid w:val="005056A8"/>
    <w:rsid w:val="00522E64"/>
    <w:rsid w:val="00525245"/>
    <w:rsid w:val="00525EE5"/>
    <w:rsid w:val="00535860"/>
    <w:rsid w:val="005366BE"/>
    <w:rsid w:val="00540EB5"/>
    <w:rsid w:val="00544DF6"/>
    <w:rsid w:val="005804FF"/>
    <w:rsid w:val="00596913"/>
    <w:rsid w:val="005B3012"/>
    <w:rsid w:val="005D1A99"/>
    <w:rsid w:val="005F3D1A"/>
    <w:rsid w:val="005F6611"/>
    <w:rsid w:val="0060605B"/>
    <w:rsid w:val="00617E28"/>
    <w:rsid w:val="00622DD8"/>
    <w:rsid w:val="00623C0A"/>
    <w:rsid w:val="00625175"/>
    <w:rsid w:val="00626B32"/>
    <w:rsid w:val="00632425"/>
    <w:rsid w:val="00632F17"/>
    <w:rsid w:val="006468FF"/>
    <w:rsid w:val="00662ACA"/>
    <w:rsid w:val="00686014"/>
    <w:rsid w:val="006B4A0A"/>
    <w:rsid w:val="006D4279"/>
    <w:rsid w:val="006D5D96"/>
    <w:rsid w:val="006E1B78"/>
    <w:rsid w:val="006E5273"/>
    <w:rsid w:val="006F4C24"/>
    <w:rsid w:val="006F6FD4"/>
    <w:rsid w:val="007308A6"/>
    <w:rsid w:val="007355DD"/>
    <w:rsid w:val="0074190C"/>
    <w:rsid w:val="00752BAC"/>
    <w:rsid w:val="007737CD"/>
    <w:rsid w:val="00774612"/>
    <w:rsid w:val="00776A6F"/>
    <w:rsid w:val="007904F8"/>
    <w:rsid w:val="00792D97"/>
    <w:rsid w:val="007934D1"/>
    <w:rsid w:val="00794068"/>
    <w:rsid w:val="007943C5"/>
    <w:rsid w:val="007969B1"/>
    <w:rsid w:val="007A0CA4"/>
    <w:rsid w:val="007E0ED4"/>
    <w:rsid w:val="007E17F7"/>
    <w:rsid w:val="007E67E7"/>
    <w:rsid w:val="00803993"/>
    <w:rsid w:val="0080416E"/>
    <w:rsid w:val="008122FB"/>
    <w:rsid w:val="00812F72"/>
    <w:rsid w:val="00824776"/>
    <w:rsid w:val="008420AE"/>
    <w:rsid w:val="0085140A"/>
    <w:rsid w:val="0085315E"/>
    <w:rsid w:val="00854157"/>
    <w:rsid w:val="00866A7A"/>
    <w:rsid w:val="008B2A66"/>
    <w:rsid w:val="008C2C0F"/>
    <w:rsid w:val="008C5CE1"/>
    <w:rsid w:val="008C7019"/>
    <w:rsid w:val="008E4876"/>
    <w:rsid w:val="008F3AA2"/>
    <w:rsid w:val="008F52B4"/>
    <w:rsid w:val="0090002D"/>
    <w:rsid w:val="00903003"/>
    <w:rsid w:val="00910CEF"/>
    <w:rsid w:val="009115BF"/>
    <w:rsid w:val="00914D9D"/>
    <w:rsid w:val="00917204"/>
    <w:rsid w:val="00920028"/>
    <w:rsid w:val="009261DD"/>
    <w:rsid w:val="00951044"/>
    <w:rsid w:val="00962F46"/>
    <w:rsid w:val="009821BB"/>
    <w:rsid w:val="00982C06"/>
    <w:rsid w:val="009866BA"/>
    <w:rsid w:val="00994C9D"/>
    <w:rsid w:val="009B56AB"/>
    <w:rsid w:val="009B583B"/>
    <w:rsid w:val="009C4576"/>
    <w:rsid w:val="009C74E8"/>
    <w:rsid w:val="009D5342"/>
    <w:rsid w:val="009D6C1B"/>
    <w:rsid w:val="009F3B4C"/>
    <w:rsid w:val="00A014AE"/>
    <w:rsid w:val="00A03F18"/>
    <w:rsid w:val="00A12389"/>
    <w:rsid w:val="00A16110"/>
    <w:rsid w:val="00A228B4"/>
    <w:rsid w:val="00A3302F"/>
    <w:rsid w:val="00A3383D"/>
    <w:rsid w:val="00A403CA"/>
    <w:rsid w:val="00A42C98"/>
    <w:rsid w:val="00A44CE5"/>
    <w:rsid w:val="00A47905"/>
    <w:rsid w:val="00A701E4"/>
    <w:rsid w:val="00A7639C"/>
    <w:rsid w:val="00A76F54"/>
    <w:rsid w:val="00AA1D8D"/>
    <w:rsid w:val="00AB3A88"/>
    <w:rsid w:val="00AB7E62"/>
    <w:rsid w:val="00AC2CF6"/>
    <w:rsid w:val="00AC43F3"/>
    <w:rsid w:val="00AC611A"/>
    <w:rsid w:val="00AD0021"/>
    <w:rsid w:val="00AE3594"/>
    <w:rsid w:val="00AE58B2"/>
    <w:rsid w:val="00AF0D38"/>
    <w:rsid w:val="00B2132A"/>
    <w:rsid w:val="00B26D2E"/>
    <w:rsid w:val="00B33604"/>
    <w:rsid w:val="00B43248"/>
    <w:rsid w:val="00B43B80"/>
    <w:rsid w:val="00B47458"/>
    <w:rsid w:val="00B47730"/>
    <w:rsid w:val="00B47F8E"/>
    <w:rsid w:val="00B516EC"/>
    <w:rsid w:val="00B67225"/>
    <w:rsid w:val="00B71394"/>
    <w:rsid w:val="00B77BDE"/>
    <w:rsid w:val="00B77D8A"/>
    <w:rsid w:val="00B9227C"/>
    <w:rsid w:val="00BB5E58"/>
    <w:rsid w:val="00BC560E"/>
    <w:rsid w:val="00BC66BF"/>
    <w:rsid w:val="00BC6D34"/>
    <w:rsid w:val="00BD2347"/>
    <w:rsid w:val="00BF16AE"/>
    <w:rsid w:val="00BF33A1"/>
    <w:rsid w:val="00C03646"/>
    <w:rsid w:val="00C162B5"/>
    <w:rsid w:val="00C20F98"/>
    <w:rsid w:val="00C24629"/>
    <w:rsid w:val="00C334E1"/>
    <w:rsid w:val="00C3393F"/>
    <w:rsid w:val="00C60080"/>
    <w:rsid w:val="00C6043C"/>
    <w:rsid w:val="00C835DD"/>
    <w:rsid w:val="00C9625E"/>
    <w:rsid w:val="00CA19ED"/>
    <w:rsid w:val="00CA2372"/>
    <w:rsid w:val="00CB0664"/>
    <w:rsid w:val="00CB0E68"/>
    <w:rsid w:val="00CC06A2"/>
    <w:rsid w:val="00CC111F"/>
    <w:rsid w:val="00CD07CD"/>
    <w:rsid w:val="00CD276D"/>
    <w:rsid w:val="00CD4AA0"/>
    <w:rsid w:val="00CF3A8C"/>
    <w:rsid w:val="00D02143"/>
    <w:rsid w:val="00D06907"/>
    <w:rsid w:val="00D129F6"/>
    <w:rsid w:val="00D24539"/>
    <w:rsid w:val="00D24B30"/>
    <w:rsid w:val="00D470CE"/>
    <w:rsid w:val="00D51269"/>
    <w:rsid w:val="00D6161B"/>
    <w:rsid w:val="00D61881"/>
    <w:rsid w:val="00D61997"/>
    <w:rsid w:val="00D63604"/>
    <w:rsid w:val="00D834AC"/>
    <w:rsid w:val="00D84D62"/>
    <w:rsid w:val="00DB199B"/>
    <w:rsid w:val="00DE3915"/>
    <w:rsid w:val="00DF18E0"/>
    <w:rsid w:val="00E07E8B"/>
    <w:rsid w:val="00E22653"/>
    <w:rsid w:val="00E2357F"/>
    <w:rsid w:val="00E248CD"/>
    <w:rsid w:val="00E261B5"/>
    <w:rsid w:val="00E34005"/>
    <w:rsid w:val="00E358D7"/>
    <w:rsid w:val="00E41182"/>
    <w:rsid w:val="00E4269A"/>
    <w:rsid w:val="00E4465D"/>
    <w:rsid w:val="00E46BC3"/>
    <w:rsid w:val="00E62007"/>
    <w:rsid w:val="00E62ACC"/>
    <w:rsid w:val="00E803CE"/>
    <w:rsid w:val="00E81FB9"/>
    <w:rsid w:val="00E82CEB"/>
    <w:rsid w:val="00EB4A1D"/>
    <w:rsid w:val="00EB54E4"/>
    <w:rsid w:val="00EB7BD1"/>
    <w:rsid w:val="00EC1D85"/>
    <w:rsid w:val="00EF1425"/>
    <w:rsid w:val="00EF60CF"/>
    <w:rsid w:val="00EF64B4"/>
    <w:rsid w:val="00F1600E"/>
    <w:rsid w:val="00F208DC"/>
    <w:rsid w:val="00F2380D"/>
    <w:rsid w:val="00F25527"/>
    <w:rsid w:val="00F326EC"/>
    <w:rsid w:val="00F349DD"/>
    <w:rsid w:val="00F4376A"/>
    <w:rsid w:val="00F51AB2"/>
    <w:rsid w:val="00F55F30"/>
    <w:rsid w:val="00F57DCB"/>
    <w:rsid w:val="00F86AC2"/>
    <w:rsid w:val="00F86FD6"/>
    <w:rsid w:val="00F92426"/>
    <w:rsid w:val="00FA4DC2"/>
    <w:rsid w:val="00FB3B1B"/>
    <w:rsid w:val="00FC693F"/>
    <w:rsid w:val="00FD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7FC30C"/>
  <w14:defaultImageDpi w14:val="330"/>
  <w15:docId w15:val="{8AE6FDCB-0C64-E041-9DE5-84414D18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62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uiPriority w:val="99"/>
    <w:unhideWhenUsed/>
    <w:rsid w:val="00CA237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2FB"/>
    <w:rPr>
      <w:color w:val="605E5C"/>
      <w:shd w:val="clear" w:color="auto" w:fill="E1DFDD"/>
    </w:rPr>
  </w:style>
  <w:style w:type="paragraph" w:customStyle="1" w:styleId="Default">
    <w:name w:val="Default"/>
    <w:rsid w:val="00D129F6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821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.cms.omniupdate.com/11/" TargetMode="External"/><Relationship Id="rId13" Type="http://schemas.openxmlformats.org/officeDocument/2006/relationships/hyperlink" Target="https://forms.office.com/Pages/ResponsePage.aspx?id=SmlUw-XMn0iyo6Kp0m4MP3iesehXmlhKqyOTeGUnvvxUNldWWUdXNlRPUDZTTVdZVzc4MjcwSTY4Si4u" TargetMode="External"/><Relationship Id="rId18" Type="http://schemas.openxmlformats.org/officeDocument/2006/relationships/hyperlink" Target="https://a.cms.omniupdate.com/11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losmedanos.edu/accreditation/acc2027.aspx" TargetMode="External"/><Relationship Id="rId7" Type="http://schemas.openxmlformats.org/officeDocument/2006/relationships/hyperlink" Target="https://4cd.zoom.us/j/8039830539?omn=85356331765" TargetMode="External"/><Relationship Id="rId12" Type="http://schemas.openxmlformats.org/officeDocument/2006/relationships/hyperlink" Target="https://www.eventbrite.com/e/2026-curriculum-institute-hybrid-event-registration-1542533702829?aff=erellivmlt" TargetMode="External"/><Relationship Id="rId17" Type="http://schemas.openxmlformats.org/officeDocument/2006/relationships/hyperlink" Target="https://a.cms.omniupdate.com/11/" TargetMode="External"/><Relationship Id="rId25" Type="http://schemas.openxmlformats.org/officeDocument/2006/relationships/hyperlink" Target="https://4cd.zoom.us/launch/edl?muid=f147a980-44e2-4d66-8f1d-504f423132f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.cms.omniupdate.com/11/" TargetMode="External"/><Relationship Id="rId20" Type="http://schemas.openxmlformats.org/officeDocument/2006/relationships/hyperlink" Target="https://a.cms.omniupdate.com/11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losmedanos.edu/ethnicstudiessummit26/index.html" TargetMode="External"/><Relationship Id="rId24" Type="http://schemas.openxmlformats.org/officeDocument/2006/relationships/hyperlink" Target="https://4cd.zoom.us/j/8039830539?omn=853563317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1AMY3covne-hosoF0qLOcvlqe6ryFXIaR7FaM4uPHDTQ/edit" TargetMode="External"/><Relationship Id="rId23" Type="http://schemas.openxmlformats.org/officeDocument/2006/relationships/hyperlink" Target="https://a.cms.omniupdate.com/11/" TargetMode="External"/><Relationship Id="rId10" Type="http://schemas.openxmlformats.org/officeDocument/2006/relationships/hyperlink" Target="https://a.cms.omniupdate.com/11/" TargetMode="External"/><Relationship Id="rId19" Type="http://schemas.openxmlformats.org/officeDocument/2006/relationships/hyperlink" Target="https://a.cms.omniupdate.com/11/" TargetMode="External"/><Relationship Id="rId4" Type="http://schemas.openxmlformats.org/officeDocument/2006/relationships/settings" Target="settings.xml"/><Relationship Id="rId9" Type="http://schemas.openxmlformats.org/officeDocument/2006/relationships/hyperlink" Target="Article%202%20-%20Grading%20and%20Academic%20Record%20Symbols%20|%20State%20Regulations%20|%20US%20Law%20|%20LII%20/%20Legal%20Information%20Institute" TargetMode="External"/><Relationship Id="rId14" Type="http://schemas.openxmlformats.org/officeDocument/2006/relationships/hyperlink" Target="https://a.cms.omniupdate.com/11/" TargetMode="External"/><Relationship Id="rId22" Type="http://schemas.openxmlformats.org/officeDocument/2006/relationships/hyperlink" Target="https://a.cms.omniupdate.com/11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2</Pages>
  <Words>803</Words>
  <Characters>4485</Characters>
  <Application>Microsoft Office Word</Application>
  <DocSecurity>0</DocSecurity>
  <Lines>86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Duldulao, Abigail</cp:lastModifiedBy>
  <cp:revision>21</cp:revision>
  <cp:lastPrinted>2026-03-25T22:26:00Z</cp:lastPrinted>
  <dcterms:created xsi:type="dcterms:W3CDTF">2026-04-06T22:20:00Z</dcterms:created>
  <dcterms:modified xsi:type="dcterms:W3CDTF">2026-04-10T19:45:00Z</dcterms:modified>
  <cp:category/>
</cp:coreProperties>
</file>