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1B0B" w:rsidRDefault="00D52E43" w14:paraId="46374989" w14:textId="77777777">
      <w:pPr>
        <w:pStyle w:val="Heading1"/>
      </w:pPr>
      <w:r>
        <w:t>Distance Education (DE) Committee Agenda</w:t>
      </w:r>
    </w:p>
    <w:p w:rsidR="00BC1B0B" w:rsidP="000A57F9" w:rsidRDefault="5C40D855" w14:paraId="520CEB2E" w14:textId="16E7AFD7">
      <w:pPr>
        <w:pStyle w:val="ListParagraph"/>
        <w:numPr>
          <w:ilvl w:val="0"/>
          <w:numId w:val="14"/>
        </w:numPr>
      </w:pPr>
      <w:r>
        <w:t xml:space="preserve">Monday, </w:t>
      </w:r>
      <w:r w:rsidR="44B14698">
        <w:t>March</w:t>
      </w:r>
      <w:r>
        <w:t xml:space="preserve"> </w:t>
      </w:r>
      <w:r w:rsidR="00587D09">
        <w:t>16th</w:t>
      </w:r>
      <w:proofErr w:type="gramStart"/>
      <w:r>
        <w:t xml:space="preserve"> 2026</w:t>
      </w:r>
      <w:proofErr w:type="gramEnd"/>
    </w:p>
    <w:p w:rsidR="00BC1B0B" w:rsidP="000A57F9" w:rsidRDefault="00D52E43" w14:paraId="54A71874" w14:textId="77777777">
      <w:pPr>
        <w:pStyle w:val="ListParagraph"/>
        <w:numPr>
          <w:ilvl w:val="0"/>
          <w:numId w:val="14"/>
        </w:numPr>
      </w:pPr>
      <w:r>
        <w:t>2:00–3:00pm</w:t>
      </w:r>
    </w:p>
    <w:p w:rsidR="00BC1B0B" w:rsidP="000A57F9" w:rsidRDefault="00D52E43" w14:paraId="296204B1" w14:textId="77777777">
      <w:pPr>
        <w:pStyle w:val="ListParagraph"/>
        <w:numPr>
          <w:ilvl w:val="0"/>
          <w:numId w:val="14"/>
        </w:numPr>
      </w:pPr>
      <w:r>
        <w:t>Locations: Pittsburg SS4-409; Brentwood RM 125</w:t>
      </w:r>
    </w:p>
    <w:p w:rsidR="00BC1B0B" w:rsidP="000A57F9" w:rsidRDefault="5C40D855" w14:paraId="305AB904" w14:textId="44AB5D55">
      <w:pPr>
        <w:pStyle w:val="ListParagraph"/>
        <w:numPr>
          <w:ilvl w:val="0"/>
          <w:numId w:val="14"/>
        </w:numPr>
      </w:pPr>
      <w:hyperlink r:id="rId6">
        <w:r w:rsidRPr="0265A812">
          <w:rPr>
            <w:rStyle w:val="Hyperlink"/>
          </w:rPr>
          <w:t>Zoom</w:t>
        </w:r>
      </w:hyperlink>
    </w:p>
    <w:p w:rsidR="00BC1B0B" w:rsidRDefault="00D52E43" w14:paraId="2378A991" w14:textId="77777777">
      <w:pPr>
        <w:pStyle w:val="Heading2"/>
      </w:pPr>
      <w:r>
        <w:t>Members</w:t>
      </w:r>
    </w:p>
    <w:p w:rsidR="00BC1B0B" w:rsidP="00B9379F" w:rsidRDefault="0F11C89B" w14:paraId="402A2628" w14:textId="6957C2A3">
      <w:r>
        <w:t>Erlinda Jones (Child Development)</w:t>
      </w:r>
      <w:r w:rsidR="6DA8AAE0">
        <w:t xml:space="preserve">; </w:t>
      </w:r>
      <w:r>
        <w:t>Sara Toruno-Conley (English)</w:t>
      </w:r>
      <w:r w:rsidR="6DA8AAE0">
        <w:t xml:space="preserve">; </w:t>
      </w:r>
      <w:r>
        <w:t>Benaz Mendewala (Physical Sciences, Astronomy)</w:t>
      </w:r>
      <w:r w:rsidR="6DA8AAE0">
        <w:t xml:space="preserve">; </w:t>
      </w:r>
      <w:r>
        <w:t>Cindy McGrath (Communication, Journalism</w:t>
      </w:r>
      <w:r w:rsidR="28AEA41E">
        <w:t>)</w:t>
      </w:r>
      <w:r w:rsidR="6DA8AAE0">
        <w:t xml:space="preserve">; </w:t>
      </w:r>
      <w:r>
        <w:t>Nina Ghiselli (Counseling) — BRT</w:t>
      </w:r>
      <w:r w:rsidR="6DA8AAE0">
        <w:t xml:space="preserve">; </w:t>
      </w:r>
      <w:r>
        <w:t>Marie Arcidiacono (Speech)</w:t>
      </w:r>
    </w:p>
    <w:p w:rsidR="00BC1B0B" w:rsidRDefault="00D52E43" w14:paraId="2C069D61" w14:textId="77777777">
      <w:pPr>
        <w:pStyle w:val="Heading2"/>
      </w:pPr>
      <w:r>
        <w:t>Non-Voting Members and Guests</w:t>
      </w:r>
    </w:p>
    <w:p w:rsidRPr="00B9379F" w:rsidR="00B9379F" w:rsidP="00B9379F" w:rsidRDefault="00B9379F" w14:paraId="6BB327BF" w14:textId="51517AFC">
      <w:r w:rsidRPr="00B9379F">
        <w:t>Courtney Diputado (Technology Training &amp; Development Coordinator), Rikki Hall (Admissions &amp; Records), Rachel Anicetti (Dean of Instruction), Lyssa Shabusheva (Office of Instruction, notetaker), Penny Wilkins (Business, DE Specialist), Roseanne Erwin (Librarian), Joan Williams (World Languages), Nina Ghiselli (Counseling), George Olgin (English), Caitlin Mitchell (English), Laurie Huffman (World Languages), Aprill Nogarr (English), Jill Bouchard (Biology), Matt Stricker (Math)--BRT </w:t>
      </w:r>
    </w:p>
    <w:p w:rsidR="000A57F9" w:rsidP="00DE0B90" w:rsidRDefault="000A57F9" w14:paraId="624697A0" w14:textId="6D5C296F">
      <w:pPr>
        <w:pStyle w:val="Heading2"/>
        <w:numPr>
          <w:ilvl w:val="0"/>
          <w:numId w:val="17"/>
        </w:numPr>
        <w:ind w:left="360"/>
      </w:pPr>
      <w:r w:rsidRPr="000A57F9">
        <w:t>Announcements</w:t>
      </w:r>
      <w:r>
        <w:t xml:space="preserve"> and Public Comments (5 min, I, D</w:t>
      </w:r>
      <w:r w:rsidR="00DE0B90">
        <w:t>) (E)</w:t>
      </w:r>
    </w:p>
    <w:p w:rsidR="00DE0B90" w:rsidP="00DE0B90" w:rsidRDefault="57310BD0" w14:paraId="6CE3A7FB" w14:textId="21419E21">
      <w:pPr>
        <w:pStyle w:val="Heading2"/>
        <w:numPr>
          <w:ilvl w:val="0"/>
          <w:numId w:val="17"/>
        </w:numPr>
        <w:ind w:left="360"/>
      </w:pPr>
      <w:r>
        <w:t>Agenda/Minutes (</w:t>
      </w:r>
      <w:r w:rsidR="056BFF02">
        <w:t>5</w:t>
      </w:r>
      <w:r>
        <w:t xml:space="preserve"> min, I, D, A) (</w:t>
      </w:r>
      <w:r w:rsidR="00AD7DBB">
        <w:t>E</w:t>
      </w:r>
      <w:r>
        <w:t>)</w:t>
      </w:r>
    </w:p>
    <w:p w:rsidR="000A57F9" w:rsidP="00DE0B90" w:rsidRDefault="57310BD0" w14:paraId="09BC99F9" w14:textId="7A64491E">
      <w:pPr>
        <w:pStyle w:val="Heading2"/>
        <w:numPr>
          <w:ilvl w:val="0"/>
          <w:numId w:val="17"/>
        </w:numPr>
        <w:ind w:left="360"/>
      </w:pPr>
      <w:r>
        <w:t>DE Updates (</w:t>
      </w:r>
      <w:r w:rsidR="3518D480">
        <w:t>8</w:t>
      </w:r>
      <w:r>
        <w:t xml:space="preserve"> min, I, D) (E)</w:t>
      </w:r>
    </w:p>
    <w:p w:rsidR="1FD77581" w:rsidP="0265A812" w:rsidRDefault="00AD7DBB" w14:paraId="5DBDD877" w14:textId="6E586816">
      <w:pPr>
        <w:pStyle w:val="ListParagraph"/>
        <w:numPr>
          <w:ilvl w:val="0"/>
          <w:numId w:val="21"/>
        </w:numPr>
      </w:pPr>
      <w:r>
        <w:t>DE RAP submitted</w:t>
      </w:r>
    </w:p>
    <w:p w:rsidR="2B7A1143" w:rsidP="1498C596" w:rsidRDefault="2B7A1143" w14:paraId="102B60A1" w14:textId="0488C2A8">
      <w:pPr>
        <w:pStyle w:val="ListParagraph"/>
        <w:numPr>
          <w:ilvl w:val="0"/>
          <w:numId w:val="21"/>
        </w:numPr>
        <w:rPr/>
      </w:pPr>
      <w:r w:rsidR="2B7A1143">
        <w:rPr/>
        <w:t>BEOI spring session—March 30</w:t>
      </w:r>
      <w:r w:rsidRPr="1498C596" w:rsidR="2B7A1143">
        <w:rPr>
          <w:vertAlign w:val="superscript"/>
        </w:rPr>
        <w:t>th</w:t>
      </w:r>
    </w:p>
    <w:p w:rsidR="00AD7DBB" w:rsidP="0265A812" w:rsidRDefault="00AD7DBB" w14:paraId="6E788E0B" w14:textId="628155CB">
      <w:pPr>
        <w:pStyle w:val="Heading2"/>
        <w:numPr>
          <w:ilvl w:val="0"/>
          <w:numId w:val="17"/>
        </w:numPr>
        <w:ind w:left="360"/>
      </w:pPr>
      <w:proofErr w:type="spellStart"/>
      <w:r>
        <w:t>NotebookLM</w:t>
      </w:r>
      <w:proofErr w:type="spellEnd"/>
      <w:r>
        <w:t xml:space="preserve"> (10 min, I, D) (E)</w:t>
      </w:r>
    </w:p>
    <w:p w:rsidRPr="00AD7DBB" w:rsidR="00AD7DBB" w:rsidP="00AD7DBB" w:rsidRDefault="00AD7DBB" w14:paraId="7E048AC9" w14:textId="636C1461">
      <w:pPr>
        <w:pStyle w:val="ListParagraph"/>
        <w:numPr>
          <w:ilvl w:val="0"/>
          <w:numId w:val="21"/>
        </w:numPr>
        <w:rPr/>
      </w:pPr>
      <w:r w:rsidR="2B7A1143">
        <w:rPr/>
        <w:t xml:space="preserve">Randi Osbourn share-out: </w:t>
      </w:r>
      <w:hyperlink r:id="R628ac6e01fba4b66">
        <w:r w:rsidRPr="1498C596" w:rsidR="2B7A1143">
          <w:rPr>
            <w:rStyle w:val="Hyperlink"/>
          </w:rPr>
          <w:t>AI Tool</w:t>
        </w:r>
      </w:hyperlink>
    </w:p>
    <w:p w:rsidR="00DE0B90" w:rsidP="0265A812" w:rsidRDefault="1BBD9D5E" w14:paraId="12386217" w14:textId="672B60AE">
      <w:pPr>
        <w:pStyle w:val="Heading2"/>
        <w:numPr>
          <w:ilvl w:val="0"/>
          <w:numId w:val="17"/>
        </w:numPr>
        <w:ind w:left="360"/>
      </w:pPr>
      <w:r w:rsidRPr="0265A812">
        <w:t>DE Position Pape</w:t>
      </w:r>
      <w:r w:rsidR="00587D09">
        <w:t>r—Academic Senate Feedback</w:t>
      </w:r>
      <w:r w:rsidRPr="0265A812">
        <w:t xml:space="preserve"> (</w:t>
      </w:r>
      <w:r w:rsidR="00AD7DBB">
        <w:t>15</w:t>
      </w:r>
      <w:r w:rsidRPr="0265A812">
        <w:t xml:space="preserve"> min, I, D</w:t>
      </w:r>
      <w:r w:rsidR="00AD7DBB">
        <w:t>, A</w:t>
      </w:r>
      <w:r w:rsidRPr="0265A812">
        <w:t>) (E)</w:t>
      </w:r>
    </w:p>
    <w:p w:rsidR="00AD7DBB" w:rsidP="1498C596" w:rsidRDefault="00587D09" w14:paraId="517D1BAE" w14:textId="063BA7B6">
      <w:pPr>
        <w:pStyle w:val="ListParagraph"/>
        <w:numPr>
          <w:ilvl w:val="0"/>
          <w:numId w:val="20"/>
        </w:numPr>
        <w:rPr>
          <w:rStyle w:val="Hyperlink"/>
        </w:rPr>
      </w:pPr>
      <w:hyperlink r:id="Rb2cc7d522ee541e1">
        <w:r w:rsidRPr="1498C596" w:rsidR="25EAFE3E">
          <w:rPr>
            <w:rStyle w:val="Hyperlink"/>
          </w:rPr>
          <w:t>Draft with feedback</w:t>
        </w:r>
      </w:hyperlink>
    </w:p>
    <w:p w:rsidR="50DCAD4C" w:rsidP="1498C596" w:rsidRDefault="50DCAD4C" w14:paraId="653C4E88" w14:textId="1A03A95E">
      <w:pPr>
        <w:pStyle w:val="ListParagraph"/>
        <w:numPr>
          <w:ilvl w:val="0"/>
          <w:numId w:val="20"/>
        </w:numPr>
        <w:rPr/>
      </w:pPr>
      <w:r w:rsidR="50DCAD4C">
        <w:rPr/>
        <w:t xml:space="preserve">Academic </w:t>
      </w:r>
      <w:r w:rsidR="50DCAD4C">
        <w:rPr/>
        <w:t>Senator</w:t>
      </w:r>
      <w:r w:rsidR="50DCAD4C">
        <w:rPr/>
        <w:t xml:space="preserve"> Julie’s Request (see draft with comment)</w:t>
      </w:r>
    </w:p>
    <w:p w:rsidR="5EAB88AA" w:rsidP="1498C596" w:rsidRDefault="5EAB88AA" w14:paraId="28923BF4" w14:textId="333AE503">
      <w:pPr>
        <w:pStyle w:val="Heading2"/>
        <w:numPr>
          <w:ilvl w:val="0"/>
          <w:numId w:val="17"/>
        </w:numPr>
        <w:ind w:left="270" w:hanging="270"/>
        <w:rPr/>
      </w:pPr>
      <w:r w:rsidR="5EAB88AA">
        <w:rPr/>
        <w:t xml:space="preserve">RSI </w:t>
      </w:r>
      <w:r w:rsidR="5EAB88AA">
        <w:rPr/>
        <w:t>Checklist</w:t>
      </w:r>
      <w:r w:rsidR="5EAB88AA">
        <w:rPr/>
        <w:t xml:space="preserve"> (15 min, I, D) (E)</w:t>
      </w:r>
    </w:p>
    <w:p w:rsidR="5EAB88AA" w:rsidP="1498C596" w:rsidRDefault="5EAB88AA" w14:paraId="3B0CA81B" w14:textId="57B5D5BB">
      <w:pPr>
        <w:pStyle w:val="ListParagraph"/>
        <w:numPr>
          <w:ilvl w:val="0"/>
          <w:numId w:val="23"/>
        </w:numPr>
        <w:rPr>
          <w:sz w:val="22"/>
          <w:szCs w:val="22"/>
        </w:rPr>
      </w:pPr>
      <w:r w:rsidRPr="1498C596" w:rsidR="5EAB88AA">
        <w:rPr>
          <w:sz w:val="22"/>
          <w:szCs w:val="22"/>
        </w:rPr>
        <w:t>First draft</w:t>
      </w:r>
    </w:p>
    <w:p w:rsidR="00B9379F" w:rsidP="1498C596" w:rsidRDefault="0563E29B" w14:paraId="73913356" w14:textId="5C3F5FA6">
      <w:pPr>
        <w:pStyle w:val="Heading2"/>
        <w:numPr>
          <w:ilvl w:val="0"/>
          <w:numId w:val="17"/>
        </w:numPr>
        <w:ind w:left="270" w:hanging="270"/>
        <w:rPr/>
      </w:pPr>
      <w:r w:rsidR="209E34D0">
        <w:rPr/>
        <w:t>Future Agenda Items (</w:t>
      </w:r>
      <w:r w:rsidR="1CAB3990">
        <w:rPr/>
        <w:t xml:space="preserve">2 </w:t>
      </w:r>
      <w:r w:rsidR="209E34D0">
        <w:rPr/>
        <w:t>min, D) (E)</w:t>
      </w:r>
    </w:p>
    <w:p w:rsidR="003918CD" w:rsidRDefault="003918CD" w14:paraId="0AEADD5A" w14:textId="77777777"/>
    <w:p w:rsidR="1498C596" w:rsidP="1498C596" w:rsidRDefault="1498C596" w14:paraId="0D49B1FA" w14:textId="3A41F484">
      <w:pPr>
        <w:pStyle w:val="Normal"/>
      </w:pPr>
    </w:p>
    <w:sectPr w:rsidR="003918CD" w:rsidSect="000A57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7e10b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5CB419B"/>
    <w:multiLevelType w:val="hybridMultilevel"/>
    <w:tmpl w:val="57C45690"/>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420B38"/>
    <w:multiLevelType w:val="hybridMultilevel"/>
    <w:tmpl w:val="4788B068"/>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4A6DAC"/>
    <w:multiLevelType w:val="hybridMultilevel"/>
    <w:tmpl w:val="C3C299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7C0071"/>
    <w:multiLevelType w:val="hybridMultilevel"/>
    <w:tmpl w:val="52C021C4"/>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826FDC"/>
    <w:multiLevelType w:val="hybridMultilevel"/>
    <w:tmpl w:val="FFFFFFFF"/>
    <w:lvl w:ilvl="0" w:tplc="2CD095A8">
      <w:start w:val="1"/>
      <w:numFmt w:val="bullet"/>
      <w:lvlText w:val=""/>
      <w:lvlJc w:val="left"/>
      <w:pPr>
        <w:ind w:left="720" w:hanging="360"/>
      </w:pPr>
      <w:rPr>
        <w:rFonts w:hint="default" w:ascii="Symbol" w:hAnsi="Symbol"/>
      </w:rPr>
    </w:lvl>
    <w:lvl w:ilvl="1" w:tplc="FB92AD22">
      <w:start w:val="1"/>
      <w:numFmt w:val="bullet"/>
      <w:lvlText w:val="o"/>
      <w:lvlJc w:val="left"/>
      <w:pPr>
        <w:ind w:left="1440" w:hanging="360"/>
      </w:pPr>
      <w:rPr>
        <w:rFonts w:hint="default" w:ascii="Courier New" w:hAnsi="Courier New"/>
      </w:rPr>
    </w:lvl>
    <w:lvl w:ilvl="2" w:tplc="766EFC9A">
      <w:start w:val="1"/>
      <w:numFmt w:val="bullet"/>
      <w:lvlText w:val=""/>
      <w:lvlJc w:val="left"/>
      <w:pPr>
        <w:ind w:left="2160" w:hanging="360"/>
      </w:pPr>
      <w:rPr>
        <w:rFonts w:hint="default" w:ascii="Wingdings" w:hAnsi="Wingdings"/>
      </w:rPr>
    </w:lvl>
    <w:lvl w:ilvl="3" w:tplc="4F9A369E">
      <w:start w:val="1"/>
      <w:numFmt w:val="bullet"/>
      <w:lvlText w:val=""/>
      <w:lvlJc w:val="left"/>
      <w:pPr>
        <w:ind w:left="2880" w:hanging="360"/>
      </w:pPr>
      <w:rPr>
        <w:rFonts w:hint="default" w:ascii="Symbol" w:hAnsi="Symbol"/>
      </w:rPr>
    </w:lvl>
    <w:lvl w:ilvl="4" w:tplc="BF663760">
      <w:start w:val="1"/>
      <w:numFmt w:val="bullet"/>
      <w:lvlText w:val="o"/>
      <w:lvlJc w:val="left"/>
      <w:pPr>
        <w:ind w:left="3600" w:hanging="360"/>
      </w:pPr>
      <w:rPr>
        <w:rFonts w:hint="default" w:ascii="Courier New" w:hAnsi="Courier New"/>
      </w:rPr>
    </w:lvl>
    <w:lvl w:ilvl="5" w:tplc="E1726596">
      <w:start w:val="1"/>
      <w:numFmt w:val="bullet"/>
      <w:lvlText w:val=""/>
      <w:lvlJc w:val="left"/>
      <w:pPr>
        <w:ind w:left="4320" w:hanging="360"/>
      </w:pPr>
      <w:rPr>
        <w:rFonts w:hint="default" w:ascii="Wingdings" w:hAnsi="Wingdings"/>
      </w:rPr>
    </w:lvl>
    <w:lvl w:ilvl="6" w:tplc="9558CD64">
      <w:start w:val="1"/>
      <w:numFmt w:val="bullet"/>
      <w:lvlText w:val=""/>
      <w:lvlJc w:val="left"/>
      <w:pPr>
        <w:ind w:left="5040" w:hanging="360"/>
      </w:pPr>
      <w:rPr>
        <w:rFonts w:hint="default" w:ascii="Symbol" w:hAnsi="Symbol"/>
      </w:rPr>
    </w:lvl>
    <w:lvl w:ilvl="7" w:tplc="3498F212">
      <w:start w:val="1"/>
      <w:numFmt w:val="bullet"/>
      <w:lvlText w:val="o"/>
      <w:lvlJc w:val="left"/>
      <w:pPr>
        <w:ind w:left="5760" w:hanging="360"/>
      </w:pPr>
      <w:rPr>
        <w:rFonts w:hint="default" w:ascii="Courier New" w:hAnsi="Courier New"/>
      </w:rPr>
    </w:lvl>
    <w:lvl w:ilvl="8" w:tplc="40D22608">
      <w:start w:val="1"/>
      <w:numFmt w:val="bullet"/>
      <w:lvlText w:val=""/>
      <w:lvlJc w:val="left"/>
      <w:pPr>
        <w:ind w:left="6480" w:hanging="360"/>
      </w:pPr>
      <w:rPr>
        <w:rFonts w:hint="default" w:ascii="Wingdings" w:hAnsi="Wingdings"/>
      </w:rPr>
    </w:lvl>
  </w:abstractNum>
  <w:abstractNum w:abstractNumId="14" w15:restartNumberingAfterBreak="0">
    <w:nsid w:val="29641289"/>
    <w:multiLevelType w:val="hybridMultilevel"/>
    <w:tmpl w:val="A358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F510B"/>
    <w:multiLevelType w:val="hybridMultilevel"/>
    <w:tmpl w:val="CF824060"/>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A152FA"/>
    <w:multiLevelType w:val="hybridMultilevel"/>
    <w:tmpl w:val="2912EE6A"/>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1577FF"/>
    <w:multiLevelType w:val="hybridMultilevel"/>
    <w:tmpl w:val="310A9B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A2DCB"/>
    <w:multiLevelType w:val="hybridMultilevel"/>
    <w:tmpl w:val="E932AE02"/>
    <w:lvl w:ilvl="0" w:tplc="E8524A9E">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47E66C5"/>
    <w:multiLevelType w:val="hybridMultilevel"/>
    <w:tmpl w:val="163E9B5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5410DC0"/>
    <w:multiLevelType w:val="hybridMultilevel"/>
    <w:tmpl w:val="6DB41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F0E92"/>
    <w:multiLevelType w:val="hybridMultilevel"/>
    <w:tmpl w:val="530C59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3">
    <w:abstractNumId w:val="22"/>
  </w:num>
  <w:num w:numId="1" w16cid:durableId="1574193081">
    <w:abstractNumId w:val="13"/>
  </w:num>
  <w:num w:numId="2" w16cid:durableId="1682973596">
    <w:abstractNumId w:val="8"/>
  </w:num>
  <w:num w:numId="3" w16cid:durableId="555899571">
    <w:abstractNumId w:val="6"/>
  </w:num>
  <w:num w:numId="4" w16cid:durableId="1016226202">
    <w:abstractNumId w:val="5"/>
  </w:num>
  <w:num w:numId="5" w16cid:durableId="614754934">
    <w:abstractNumId w:val="4"/>
  </w:num>
  <w:num w:numId="6" w16cid:durableId="782769758">
    <w:abstractNumId w:val="7"/>
  </w:num>
  <w:num w:numId="7" w16cid:durableId="1656301041">
    <w:abstractNumId w:val="3"/>
  </w:num>
  <w:num w:numId="8" w16cid:durableId="1715612727">
    <w:abstractNumId w:val="2"/>
  </w:num>
  <w:num w:numId="9" w16cid:durableId="1657566163">
    <w:abstractNumId w:val="1"/>
  </w:num>
  <w:num w:numId="10" w16cid:durableId="433138905">
    <w:abstractNumId w:val="0"/>
  </w:num>
  <w:num w:numId="11" w16cid:durableId="240530938">
    <w:abstractNumId w:val="21"/>
  </w:num>
  <w:num w:numId="12" w16cid:durableId="478376563">
    <w:abstractNumId w:val="15"/>
  </w:num>
  <w:num w:numId="13" w16cid:durableId="1253516584">
    <w:abstractNumId w:val="10"/>
  </w:num>
  <w:num w:numId="14" w16cid:durableId="1116683354">
    <w:abstractNumId w:val="9"/>
  </w:num>
  <w:num w:numId="15" w16cid:durableId="571087611">
    <w:abstractNumId w:val="16"/>
  </w:num>
  <w:num w:numId="16" w16cid:durableId="217861554">
    <w:abstractNumId w:val="20"/>
  </w:num>
  <w:num w:numId="17" w16cid:durableId="827089016">
    <w:abstractNumId w:val="14"/>
  </w:num>
  <w:num w:numId="18" w16cid:durableId="641621879">
    <w:abstractNumId w:val="12"/>
  </w:num>
  <w:num w:numId="19" w16cid:durableId="2014794640">
    <w:abstractNumId w:val="18"/>
  </w:num>
  <w:num w:numId="20" w16cid:durableId="363796868">
    <w:abstractNumId w:val="11"/>
  </w:num>
  <w:num w:numId="21" w16cid:durableId="1736930827">
    <w:abstractNumId w:val="19"/>
  </w:num>
  <w:num w:numId="22" w16cid:durableId="491062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1A1"/>
    <w:rsid w:val="00076A9D"/>
    <w:rsid w:val="000A57F9"/>
    <w:rsid w:val="0015074B"/>
    <w:rsid w:val="0029639D"/>
    <w:rsid w:val="00326F90"/>
    <w:rsid w:val="003918CD"/>
    <w:rsid w:val="00587D09"/>
    <w:rsid w:val="00605BAA"/>
    <w:rsid w:val="00AA1D8D"/>
    <w:rsid w:val="00AD7DBB"/>
    <w:rsid w:val="00B47730"/>
    <w:rsid w:val="00B9379F"/>
    <w:rsid w:val="00BC1B0B"/>
    <w:rsid w:val="00CB0664"/>
    <w:rsid w:val="00D52E43"/>
    <w:rsid w:val="00DE0B90"/>
    <w:rsid w:val="00E97A1B"/>
    <w:rsid w:val="00FC693F"/>
    <w:rsid w:val="0265A812"/>
    <w:rsid w:val="03600E38"/>
    <w:rsid w:val="0563E29B"/>
    <w:rsid w:val="056BFF02"/>
    <w:rsid w:val="06DFED3F"/>
    <w:rsid w:val="0C4945AA"/>
    <w:rsid w:val="0C665FD7"/>
    <w:rsid w:val="0D0DECAA"/>
    <w:rsid w:val="0F11C89B"/>
    <w:rsid w:val="1498C596"/>
    <w:rsid w:val="17650F75"/>
    <w:rsid w:val="1BBD9D5E"/>
    <w:rsid w:val="1CAB3990"/>
    <w:rsid w:val="1FD77581"/>
    <w:rsid w:val="209E34D0"/>
    <w:rsid w:val="20C0E46A"/>
    <w:rsid w:val="25EAFE3E"/>
    <w:rsid w:val="28AEA41E"/>
    <w:rsid w:val="2B7A1143"/>
    <w:rsid w:val="33314BA5"/>
    <w:rsid w:val="3518D480"/>
    <w:rsid w:val="37884F79"/>
    <w:rsid w:val="41B40897"/>
    <w:rsid w:val="4218D515"/>
    <w:rsid w:val="42B8539B"/>
    <w:rsid w:val="44B14698"/>
    <w:rsid w:val="451E7207"/>
    <w:rsid w:val="473B40E0"/>
    <w:rsid w:val="47D31019"/>
    <w:rsid w:val="485ACD76"/>
    <w:rsid w:val="50DCAD4C"/>
    <w:rsid w:val="565927E0"/>
    <w:rsid w:val="57310BD0"/>
    <w:rsid w:val="58C2526B"/>
    <w:rsid w:val="5C40D855"/>
    <w:rsid w:val="5EAB88AA"/>
    <w:rsid w:val="5F77E219"/>
    <w:rsid w:val="6217108D"/>
    <w:rsid w:val="62175487"/>
    <w:rsid w:val="63175175"/>
    <w:rsid w:val="63A4D395"/>
    <w:rsid w:val="64D7E94D"/>
    <w:rsid w:val="6B759323"/>
    <w:rsid w:val="6D302CF4"/>
    <w:rsid w:val="6DA8AAE0"/>
    <w:rsid w:val="75D66639"/>
    <w:rsid w:val="7FCD2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E49E7"/>
  <w14:defaultImageDpi w14:val="300"/>
  <w15:docId w15:val="{F0A14A31-827D-44C3-B325-14F08B1E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79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B90"/>
    <w:rPr>
      <w:color w:val="0000FF" w:themeColor="hyperlink"/>
      <w:u w:val="single"/>
    </w:rPr>
  </w:style>
  <w:style w:type="character" w:styleId="UnresolvedMention">
    <w:name w:val="Unresolved Mention"/>
    <w:basedOn w:val="DefaultParagraphFont"/>
    <w:uiPriority w:val="99"/>
    <w:semiHidden/>
    <w:unhideWhenUsed/>
    <w:rsid w:val="00DE0B90"/>
    <w:rPr>
      <w:color w:val="605E5C"/>
      <w:shd w:val="clear" w:color="auto" w:fill="E1DFDD"/>
    </w:rPr>
  </w:style>
  <w:style w:type="character" w:styleId="FollowedHyperlink">
    <w:name w:val="FollowedHyperlink"/>
    <w:basedOn w:val="DefaultParagraphFont"/>
    <w:uiPriority w:val="99"/>
    <w:semiHidden/>
    <w:unhideWhenUsed/>
    <w:rsid w:val="00587D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4cd.zoom.us/j/2306778562?omn=84148433975&amp;from=addon"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notebooklm.google.com/?pli=1" TargetMode="External" Id="R628ac6e01fba4b66" /><Relationship Type="http://schemas.openxmlformats.org/officeDocument/2006/relationships/hyperlink" Target="https://email4cd-my.sharepoint.com/:w:/g/personal/storuno453_email_4cd_edu/IQCVCcYzvI_-RbCzYw4ppMGDAU60GKb8Ph8tZVZ6Wh9NCfc?e=ABE1BT" TargetMode="External" Id="Rb2cc7d522ee541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Toruno-Conley, Sara</lastModifiedBy>
  <revision>3</revision>
  <dcterms:created xsi:type="dcterms:W3CDTF">2026-03-10T20:28:00.0000000Z</dcterms:created>
  <dcterms:modified xsi:type="dcterms:W3CDTF">2026-03-11T19:51:46.2411058Z</dcterms:modified>
  <category/>
</coreProperties>
</file>