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B0B" w:rsidRDefault="00D52E43" w14:paraId="46374989" w14:textId="77777777">
      <w:pPr>
        <w:pStyle w:val="Heading1"/>
      </w:pPr>
      <w:r>
        <w:t>Distance Education (DE) Committee Agenda</w:t>
      </w:r>
    </w:p>
    <w:p w:rsidR="00BC1B0B" w:rsidP="000A57F9" w:rsidRDefault="5C40D855" w14:paraId="520CEB2E" w14:textId="0D3555EA">
      <w:pPr>
        <w:pStyle w:val="ListParagraph"/>
        <w:numPr>
          <w:ilvl w:val="0"/>
          <w:numId w:val="14"/>
        </w:numPr>
      </w:pPr>
      <w:r>
        <w:t xml:space="preserve">Monday, </w:t>
      </w:r>
      <w:r w:rsidR="44B14698">
        <w:t>March</w:t>
      </w:r>
      <w:r>
        <w:t xml:space="preserve"> 2nd 2026</w:t>
      </w:r>
    </w:p>
    <w:p w:rsidR="00BC1B0B" w:rsidP="000A57F9" w:rsidRDefault="00D52E43" w14:paraId="54A71874" w14:textId="77777777">
      <w:pPr>
        <w:pStyle w:val="ListParagraph"/>
        <w:numPr>
          <w:ilvl w:val="0"/>
          <w:numId w:val="14"/>
        </w:numPr>
      </w:pPr>
      <w:r>
        <w:t>2:00–3:00pm</w:t>
      </w:r>
    </w:p>
    <w:p w:rsidR="00BC1B0B" w:rsidP="000A57F9" w:rsidRDefault="00D52E43" w14:paraId="296204B1" w14:textId="77777777">
      <w:pPr>
        <w:pStyle w:val="ListParagraph"/>
        <w:numPr>
          <w:ilvl w:val="0"/>
          <w:numId w:val="14"/>
        </w:numPr>
      </w:pPr>
      <w:r>
        <w:t>Locations: Pittsburg SS4-409; Brentwood RM 125</w:t>
      </w:r>
    </w:p>
    <w:p w:rsidR="00BC1B0B" w:rsidP="000A57F9" w:rsidRDefault="5C40D855" w14:paraId="305AB904" w14:textId="44AB5D55">
      <w:pPr>
        <w:pStyle w:val="ListParagraph"/>
        <w:numPr>
          <w:ilvl w:val="0"/>
          <w:numId w:val="14"/>
        </w:numPr>
      </w:pPr>
      <w:hyperlink r:id="rId6">
        <w:r w:rsidRPr="0265A812">
          <w:rPr>
            <w:rStyle w:val="Hyperlink"/>
          </w:rPr>
          <w:t>Zoom</w:t>
        </w:r>
      </w:hyperlink>
    </w:p>
    <w:p w:rsidR="00BC1B0B" w:rsidRDefault="00D52E43" w14:paraId="2378A991" w14:textId="77777777">
      <w:pPr>
        <w:pStyle w:val="Heading2"/>
      </w:pPr>
      <w:r>
        <w:t>Members</w:t>
      </w:r>
    </w:p>
    <w:p w:rsidR="00BC1B0B" w:rsidP="00B9379F" w:rsidRDefault="5C40D855" w14:paraId="402A2628" w14:textId="6957C2A3">
      <w:r w:rsidR="0F11C89B">
        <w:rPr/>
        <w:t>Erlinda Jones (Child Development)</w:t>
      </w:r>
      <w:r w:rsidR="6DA8AAE0">
        <w:rPr/>
        <w:t xml:space="preserve">; </w:t>
      </w:r>
      <w:r w:rsidR="0F11C89B">
        <w:rPr/>
        <w:t>Sara Toruno-Conley (English)</w:t>
      </w:r>
      <w:r w:rsidR="6DA8AAE0">
        <w:rPr/>
        <w:t xml:space="preserve">; </w:t>
      </w:r>
      <w:r w:rsidR="0F11C89B">
        <w:rPr/>
        <w:t>Benaz</w:t>
      </w:r>
      <w:r w:rsidR="0F11C89B">
        <w:rPr/>
        <w:t xml:space="preserve"> </w:t>
      </w:r>
      <w:r w:rsidR="0F11C89B">
        <w:rPr/>
        <w:t>Mendewala</w:t>
      </w:r>
      <w:r w:rsidR="0F11C89B">
        <w:rPr/>
        <w:t xml:space="preserve"> (Physical Sciences, Astronomy)</w:t>
      </w:r>
      <w:r w:rsidR="6DA8AAE0">
        <w:rPr/>
        <w:t xml:space="preserve">; </w:t>
      </w:r>
      <w:r w:rsidR="0F11C89B">
        <w:rPr/>
        <w:t>Cindy McGrath (Communication, Journalism</w:t>
      </w:r>
      <w:r w:rsidR="28AEA41E">
        <w:rPr/>
        <w:t>)</w:t>
      </w:r>
      <w:r w:rsidR="6DA8AAE0">
        <w:rPr/>
        <w:t xml:space="preserve">; </w:t>
      </w:r>
      <w:r w:rsidR="0F11C89B">
        <w:rPr/>
        <w:t>Nina Ghiselli (Counseling) — BRT</w:t>
      </w:r>
      <w:r w:rsidR="6DA8AAE0">
        <w:rPr/>
        <w:t xml:space="preserve">; </w:t>
      </w:r>
      <w:r w:rsidR="0F11C89B">
        <w:rPr/>
        <w:t>Marie Arcidiacono (Speech)</w:t>
      </w:r>
    </w:p>
    <w:p w:rsidR="00BC1B0B" w:rsidRDefault="00D52E43" w14:paraId="2C069D61" w14:textId="77777777">
      <w:pPr>
        <w:pStyle w:val="Heading2"/>
      </w:pPr>
      <w:r>
        <w:t>Non-Voting Members and Guests</w:t>
      </w:r>
    </w:p>
    <w:p w:rsidRPr="00B9379F" w:rsidR="00B9379F" w:rsidP="00B9379F" w:rsidRDefault="00B9379F" w14:paraId="6BB327BF" w14:textId="5279BC34">
      <w:r w:rsidRPr="00B9379F">
        <w:t>Courtney Diputado (Technology Training &amp; Development Coordinator), Rikki Hall (Admissions &amp; Records), Rachel Anicetti (Dean of Instruction), Lyssa Shabusheva (Office of Instruction, notetaker), Penny Wilkins (Business, DE Specialist), Roseanne Erwin (Librarian), Joan Williams (World Languages), Nina Ghiselli (Counseling), George Olgin (English), Caitlin Mitchell (English), Laurie Huffman (World Languages), Aprill Nogarr (English), Marie Kauffman (Communication, Speech), Jill Bouchard (Biology), Matt Stricker (Math)--BRT </w:t>
      </w:r>
    </w:p>
    <w:p w:rsidR="000A57F9" w:rsidP="00DE0B90" w:rsidRDefault="000A57F9" w14:paraId="624697A0" w14:textId="45E8DE90">
      <w:pPr>
        <w:pStyle w:val="Heading2"/>
        <w:numPr>
          <w:ilvl w:val="0"/>
          <w:numId w:val="17"/>
        </w:numPr>
        <w:ind w:left="360"/>
      </w:pPr>
      <w:r w:rsidRPr="000A57F9">
        <w:t>Announcements</w:t>
      </w:r>
      <w:r>
        <w:t xml:space="preserve"> and Public Comments (5 min, I, D</w:t>
      </w:r>
      <w:r w:rsidR="00DE0B90">
        <w:t>) (SE)</w:t>
      </w:r>
    </w:p>
    <w:p w:rsidR="00DE0B90" w:rsidP="00DE0B90" w:rsidRDefault="57310BD0" w14:paraId="6CE3A7FB" w14:textId="5334C001">
      <w:pPr>
        <w:pStyle w:val="Heading2"/>
        <w:numPr>
          <w:ilvl w:val="0"/>
          <w:numId w:val="17"/>
        </w:numPr>
        <w:ind w:left="360"/>
      </w:pPr>
      <w:r>
        <w:t>Agenda/Minutes (</w:t>
      </w:r>
      <w:r w:rsidR="056BFF02">
        <w:t>5</w:t>
      </w:r>
      <w:r>
        <w:t xml:space="preserve"> min, I, D, A) (S)</w:t>
      </w:r>
    </w:p>
    <w:p w:rsidR="000A57F9" w:rsidP="00DE0B90" w:rsidRDefault="57310BD0" w14:paraId="09BC99F9" w14:textId="343C1063">
      <w:pPr>
        <w:pStyle w:val="Heading2"/>
        <w:numPr>
          <w:ilvl w:val="0"/>
          <w:numId w:val="17"/>
        </w:numPr>
        <w:ind w:left="360"/>
      </w:pPr>
      <w:r>
        <w:t>DE Updates (</w:t>
      </w:r>
      <w:r w:rsidR="3518D480">
        <w:t>8</w:t>
      </w:r>
      <w:r>
        <w:t xml:space="preserve"> min, I, D) (SE)</w:t>
      </w:r>
    </w:p>
    <w:p w:rsidR="1FD77581" w:rsidP="0265A812" w:rsidRDefault="1FD77581" w14:paraId="5DBDD877" w14:textId="4CE30379">
      <w:pPr>
        <w:pStyle w:val="ListParagraph"/>
        <w:numPr>
          <w:ilvl w:val="0"/>
          <w:numId w:val="21"/>
        </w:numPr>
      </w:pPr>
      <w:r>
        <w:t>DE RAPs (Due March 6</w:t>
      </w:r>
      <w:r w:rsidRPr="0265A812">
        <w:rPr>
          <w:vertAlign w:val="superscript"/>
        </w:rPr>
        <w:t>th</w:t>
      </w:r>
      <w:r>
        <w:t>)</w:t>
      </w:r>
    </w:p>
    <w:p w:rsidR="4218D515" w:rsidP="0265A812" w:rsidRDefault="4218D515" w14:paraId="04EB0E47" w14:textId="5DF47D95">
      <w:pPr>
        <w:pStyle w:val="ListParagraph"/>
        <w:numPr>
          <w:ilvl w:val="0"/>
          <w:numId w:val="21"/>
        </w:numPr>
      </w:pPr>
      <w:r>
        <w:t>RSI Check</w:t>
      </w:r>
      <w:r w:rsidR="6217108D">
        <w:t>list (will share a draft at next meeting)</w:t>
      </w:r>
    </w:p>
    <w:p w:rsidR="00DE0B90" w:rsidP="0265A812" w:rsidRDefault="1BBD9D5E" w14:paraId="12386217" w14:textId="2A0FD0F8">
      <w:pPr>
        <w:pStyle w:val="Heading2"/>
        <w:numPr>
          <w:ilvl w:val="0"/>
          <w:numId w:val="17"/>
        </w:numPr>
        <w:ind w:left="360"/>
      </w:pPr>
      <w:r w:rsidRPr="0265A812">
        <w:t>The DE Position Paper (30 min, I, D) (E)</w:t>
      </w:r>
    </w:p>
    <w:p w:rsidR="00DE0B90" w:rsidP="0265A812" w:rsidRDefault="57310BD0" w14:paraId="2FB67783" w14:textId="359F3F41">
      <w:pPr>
        <w:pStyle w:val="ListParagraph"/>
        <w:numPr>
          <w:ilvl w:val="0"/>
          <w:numId w:val="20"/>
        </w:numPr>
        <w:rPr>
          <w:rStyle w:val="Hyperlink"/>
        </w:rPr>
      </w:pPr>
      <w:hyperlink r:id="rId7">
        <w:r w:rsidRPr="0265A812">
          <w:rPr>
            <w:rStyle w:val="Hyperlink"/>
          </w:rPr>
          <w:t>Updated Draft</w:t>
        </w:r>
      </w:hyperlink>
    </w:p>
    <w:p w:rsidR="565927E0" w:rsidP="0265A812" w:rsidRDefault="565927E0" w14:paraId="43961503" w14:textId="6A8D6B66">
      <w:pPr>
        <w:pStyle w:val="ListParagraph"/>
        <w:numPr>
          <w:ilvl w:val="0"/>
          <w:numId w:val="20"/>
        </w:numPr>
      </w:pPr>
      <w:r>
        <w:t>Survey Results</w:t>
      </w:r>
    </w:p>
    <w:p w:rsidR="00DE0B90" w:rsidP="00B9379F" w:rsidRDefault="64D7E94D" w14:paraId="0FA5B228" w14:textId="4BCD1FFD">
      <w:pPr>
        <w:pStyle w:val="Heading2"/>
        <w:numPr>
          <w:ilvl w:val="0"/>
          <w:numId w:val="17"/>
        </w:numPr>
        <w:ind w:left="360"/>
      </w:pPr>
      <w:r>
        <w:t>STAC Form Purchases</w:t>
      </w:r>
      <w:r w:rsidR="0563E29B">
        <w:t xml:space="preserve"> (</w:t>
      </w:r>
      <w:r w:rsidR="42B8539B">
        <w:t>10</w:t>
      </w:r>
      <w:r w:rsidR="0563E29B">
        <w:t xml:space="preserve"> min, I, D) (S)</w:t>
      </w:r>
    </w:p>
    <w:p w:rsidR="41B40897" w:rsidP="0265A812" w:rsidRDefault="41B40897" w14:paraId="1B248CEF" w14:textId="3AB46B4D">
      <w:pPr>
        <w:pStyle w:val="ListParagraph"/>
        <w:numPr>
          <w:ilvl w:val="0"/>
          <w:numId w:val="1"/>
        </w:numPr>
      </w:pPr>
      <w:hyperlink r:id="rId8">
        <w:r w:rsidRPr="0265A812">
          <w:rPr>
            <w:rStyle w:val="Hyperlink"/>
          </w:rPr>
          <w:t>Previous STAC form</w:t>
        </w:r>
      </w:hyperlink>
    </w:p>
    <w:p w:rsidR="00B9379F" w:rsidP="00B9379F" w:rsidRDefault="0563E29B" w14:paraId="73913356" w14:textId="4B1A7CDD">
      <w:pPr>
        <w:pStyle w:val="Heading2"/>
        <w:numPr>
          <w:ilvl w:val="0"/>
          <w:numId w:val="17"/>
        </w:numPr>
        <w:ind w:left="360"/>
      </w:pPr>
      <w:r>
        <w:t>Future Agenda Items (</w:t>
      </w:r>
      <w:r w:rsidR="63A4D395">
        <w:t xml:space="preserve">2 </w:t>
      </w:r>
      <w:r>
        <w:t>min, D) (SE)</w:t>
      </w:r>
    </w:p>
    <w:p w:rsidR="003918CD" w:rsidRDefault="003918CD" w14:paraId="0AEADD5A" w14:textId="77777777"/>
    <w:sectPr w:rsidR="003918CD" w:rsidSect="000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5CB419B"/>
    <w:multiLevelType w:val="hybridMultilevel"/>
    <w:tmpl w:val="57C45690"/>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420B38"/>
    <w:multiLevelType w:val="hybridMultilevel"/>
    <w:tmpl w:val="4788B068"/>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4A6DAC"/>
    <w:multiLevelType w:val="hybridMultilevel"/>
    <w:tmpl w:val="246C86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7C0071"/>
    <w:multiLevelType w:val="hybridMultilevel"/>
    <w:tmpl w:val="52C021C4"/>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826FDC"/>
    <w:multiLevelType w:val="hybridMultilevel"/>
    <w:tmpl w:val="FFFFFFFF"/>
    <w:lvl w:ilvl="0" w:tplc="2CD095A8">
      <w:start w:val="1"/>
      <w:numFmt w:val="bullet"/>
      <w:lvlText w:val=""/>
      <w:lvlJc w:val="left"/>
      <w:pPr>
        <w:ind w:left="720" w:hanging="360"/>
      </w:pPr>
      <w:rPr>
        <w:rFonts w:hint="default" w:ascii="Symbol" w:hAnsi="Symbol"/>
      </w:rPr>
    </w:lvl>
    <w:lvl w:ilvl="1" w:tplc="FB92AD22">
      <w:start w:val="1"/>
      <w:numFmt w:val="bullet"/>
      <w:lvlText w:val="o"/>
      <w:lvlJc w:val="left"/>
      <w:pPr>
        <w:ind w:left="1440" w:hanging="360"/>
      </w:pPr>
      <w:rPr>
        <w:rFonts w:hint="default" w:ascii="Courier New" w:hAnsi="Courier New"/>
      </w:rPr>
    </w:lvl>
    <w:lvl w:ilvl="2" w:tplc="766EFC9A">
      <w:start w:val="1"/>
      <w:numFmt w:val="bullet"/>
      <w:lvlText w:val=""/>
      <w:lvlJc w:val="left"/>
      <w:pPr>
        <w:ind w:left="2160" w:hanging="360"/>
      </w:pPr>
      <w:rPr>
        <w:rFonts w:hint="default" w:ascii="Wingdings" w:hAnsi="Wingdings"/>
      </w:rPr>
    </w:lvl>
    <w:lvl w:ilvl="3" w:tplc="4F9A369E">
      <w:start w:val="1"/>
      <w:numFmt w:val="bullet"/>
      <w:lvlText w:val=""/>
      <w:lvlJc w:val="left"/>
      <w:pPr>
        <w:ind w:left="2880" w:hanging="360"/>
      </w:pPr>
      <w:rPr>
        <w:rFonts w:hint="default" w:ascii="Symbol" w:hAnsi="Symbol"/>
      </w:rPr>
    </w:lvl>
    <w:lvl w:ilvl="4" w:tplc="BF663760">
      <w:start w:val="1"/>
      <w:numFmt w:val="bullet"/>
      <w:lvlText w:val="o"/>
      <w:lvlJc w:val="left"/>
      <w:pPr>
        <w:ind w:left="3600" w:hanging="360"/>
      </w:pPr>
      <w:rPr>
        <w:rFonts w:hint="default" w:ascii="Courier New" w:hAnsi="Courier New"/>
      </w:rPr>
    </w:lvl>
    <w:lvl w:ilvl="5" w:tplc="E1726596">
      <w:start w:val="1"/>
      <w:numFmt w:val="bullet"/>
      <w:lvlText w:val=""/>
      <w:lvlJc w:val="left"/>
      <w:pPr>
        <w:ind w:left="4320" w:hanging="360"/>
      </w:pPr>
      <w:rPr>
        <w:rFonts w:hint="default" w:ascii="Wingdings" w:hAnsi="Wingdings"/>
      </w:rPr>
    </w:lvl>
    <w:lvl w:ilvl="6" w:tplc="9558CD64">
      <w:start w:val="1"/>
      <w:numFmt w:val="bullet"/>
      <w:lvlText w:val=""/>
      <w:lvlJc w:val="left"/>
      <w:pPr>
        <w:ind w:left="5040" w:hanging="360"/>
      </w:pPr>
      <w:rPr>
        <w:rFonts w:hint="default" w:ascii="Symbol" w:hAnsi="Symbol"/>
      </w:rPr>
    </w:lvl>
    <w:lvl w:ilvl="7" w:tplc="3498F212">
      <w:start w:val="1"/>
      <w:numFmt w:val="bullet"/>
      <w:lvlText w:val="o"/>
      <w:lvlJc w:val="left"/>
      <w:pPr>
        <w:ind w:left="5760" w:hanging="360"/>
      </w:pPr>
      <w:rPr>
        <w:rFonts w:hint="default" w:ascii="Courier New" w:hAnsi="Courier New"/>
      </w:rPr>
    </w:lvl>
    <w:lvl w:ilvl="8" w:tplc="40D22608">
      <w:start w:val="1"/>
      <w:numFmt w:val="bullet"/>
      <w:lvlText w:val=""/>
      <w:lvlJc w:val="left"/>
      <w:pPr>
        <w:ind w:left="6480" w:hanging="360"/>
      </w:pPr>
      <w:rPr>
        <w:rFonts w:hint="default" w:ascii="Wingdings" w:hAnsi="Wingdings"/>
      </w:rPr>
    </w:lvl>
  </w:abstractNum>
  <w:abstractNum w:abstractNumId="14" w15:restartNumberingAfterBreak="0">
    <w:nsid w:val="29641289"/>
    <w:multiLevelType w:val="hybridMultilevel"/>
    <w:tmpl w:val="A358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F510B"/>
    <w:multiLevelType w:val="hybridMultilevel"/>
    <w:tmpl w:val="CF824060"/>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A152FA"/>
    <w:multiLevelType w:val="hybridMultilevel"/>
    <w:tmpl w:val="2912EE6A"/>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21A2DCB"/>
    <w:multiLevelType w:val="hybridMultilevel"/>
    <w:tmpl w:val="E932AE02"/>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47E66C5"/>
    <w:multiLevelType w:val="hybridMultilevel"/>
    <w:tmpl w:val="C0E0CEC4"/>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75410DC0"/>
    <w:multiLevelType w:val="hybridMultilevel"/>
    <w:tmpl w:val="6DB41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F0E92"/>
    <w:multiLevelType w:val="hybridMultilevel"/>
    <w:tmpl w:val="530C59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74193081">
    <w:abstractNumId w:val="13"/>
  </w:num>
  <w:num w:numId="2" w16cid:durableId="1682973596">
    <w:abstractNumId w:val="8"/>
  </w:num>
  <w:num w:numId="3" w16cid:durableId="555899571">
    <w:abstractNumId w:val="6"/>
  </w:num>
  <w:num w:numId="4" w16cid:durableId="1016226202">
    <w:abstractNumId w:val="5"/>
  </w:num>
  <w:num w:numId="5" w16cid:durableId="614754934">
    <w:abstractNumId w:val="4"/>
  </w:num>
  <w:num w:numId="6" w16cid:durableId="782769758">
    <w:abstractNumId w:val="7"/>
  </w:num>
  <w:num w:numId="7" w16cid:durableId="1656301041">
    <w:abstractNumId w:val="3"/>
  </w:num>
  <w:num w:numId="8" w16cid:durableId="1715612727">
    <w:abstractNumId w:val="2"/>
  </w:num>
  <w:num w:numId="9" w16cid:durableId="1657566163">
    <w:abstractNumId w:val="1"/>
  </w:num>
  <w:num w:numId="10" w16cid:durableId="433138905">
    <w:abstractNumId w:val="0"/>
  </w:num>
  <w:num w:numId="11" w16cid:durableId="240530938">
    <w:abstractNumId w:val="20"/>
  </w:num>
  <w:num w:numId="12" w16cid:durableId="478376563">
    <w:abstractNumId w:val="15"/>
  </w:num>
  <w:num w:numId="13" w16cid:durableId="1253516584">
    <w:abstractNumId w:val="10"/>
  </w:num>
  <w:num w:numId="14" w16cid:durableId="1116683354">
    <w:abstractNumId w:val="9"/>
  </w:num>
  <w:num w:numId="15" w16cid:durableId="571087611">
    <w:abstractNumId w:val="16"/>
  </w:num>
  <w:num w:numId="16" w16cid:durableId="217861554">
    <w:abstractNumId w:val="19"/>
  </w:num>
  <w:num w:numId="17" w16cid:durableId="827089016">
    <w:abstractNumId w:val="14"/>
  </w:num>
  <w:num w:numId="18" w16cid:durableId="641621879">
    <w:abstractNumId w:val="12"/>
  </w:num>
  <w:num w:numId="19" w16cid:durableId="2014794640">
    <w:abstractNumId w:val="17"/>
  </w:num>
  <w:num w:numId="20" w16cid:durableId="363796868">
    <w:abstractNumId w:val="11"/>
  </w:num>
  <w:num w:numId="21" w16cid:durableId="17369308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7F9"/>
    <w:rsid w:val="0015074B"/>
    <w:rsid w:val="0029639D"/>
    <w:rsid w:val="00326F90"/>
    <w:rsid w:val="003918CD"/>
    <w:rsid w:val="00605BAA"/>
    <w:rsid w:val="00AA1D8D"/>
    <w:rsid w:val="00B47730"/>
    <w:rsid w:val="00B9379F"/>
    <w:rsid w:val="00BC1B0B"/>
    <w:rsid w:val="00CB0664"/>
    <w:rsid w:val="00D52E43"/>
    <w:rsid w:val="00DE0B90"/>
    <w:rsid w:val="00E97A1B"/>
    <w:rsid w:val="00FC693F"/>
    <w:rsid w:val="0265A812"/>
    <w:rsid w:val="03600E38"/>
    <w:rsid w:val="0563E29B"/>
    <w:rsid w:val="056BFF02"/>
    <w:rsid w:val="06DFED3F"/>
    <w:rsid w:val="0C4945AA"/>
    <w:rsid w:val="0C665FD7"/>
    <w:rsid w:val="0D0DECAA"/>
    <w:rsid w:val="0F11C89B"/>
    <w:rsid w:val="17650F75"/>
    <w:rsid w:val="1BBD9D5E"/>
    <w:rsid w:val="1FD77581"/>
    <w:rsid w:val="20C0E46A"/>
    <w:rsid w:val="28AEA41E"/>
    <w:rsid w:val="33314BA5"/>
    <w:rsid w:val="3518D480"/>
    <w:rsid w:val="41B40897"/>
    <w:rsid w:val="4218D515"/>
    <w:rsid w:val="42B8539B"/>
    <w:rsid w:val="44B14698"/>
    <w:rsid w:val="451E7207"/>
    <w:rsid w:val="473B40E0"/>
    <w:rsid w:val="47D31019"/>
    <w:rsid w:val="485ACD76"/>
    <w:rsid w:val="565927E0"/>
    <w:rsid w:val="57310BD0"/>
    <w:rsid w:val="58C2526B"/>
    <w:rsid w:val="5C40D855"/>
    <w:rsid w:val="5F77E219"/>
    <w:rsid w:val="6217108D"/>
    <w:rsid w:val="63175175"/>
    <w:rsid w:val="63A4D395"/>
    <w:rsid w:val="64D7E94D"/>
    <w:rsid w:val="6D302CF4"/>
    <w:rsid w:val="6DA8AAE0"/>
    <w:rsid w:val="75D66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E49E7"/>
  <w14:defaultImageDpi w14:val="300"/>
  <w15:docId w15:val="{F0A14A31-827D-44C3-B325-14F08B1E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79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B90"/>
    <w:rPr>
      <w:color w:val="0000FF" w:themeColor="hyperlink"/>
      <w:u w:val="single"/>
    </w:rPr>
  </w:style>
  <w:style w:type="character" w:styleId="UnresolvedMention">
    <w:name w:val="Unresolved Mention"/>
    <w:basedOn w:val="DefaultParagraphFont"/>
    <w:uiPriority w:val="99"/>
    <w:semiHidden/>
    <w:unhideWhenUsed/>
    <w:rsid w:val="00DE0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email4cd-my.sharepoint.com/:b:/g/personal/storuno453_email_4cd_edu/IQBNX5NuyPKlQYUG-1xCjFUAAS8UeJjiiGnFVdXnAtNE6H0?e=7bCePO" TargetMode="External" Id="rId8" /><Relationship Type="http://schemas.openxmlformats.org/officeDocument/2006/relationships/styles" Target="styles.xml" Id="rId3" /><Relationship Type="http://schemas.openxmlformats.org/officeDocument/2006/relationships/hyperlink" Target="https://email4cd-my.sharepoint.com/:w:/g/personal/storuno453_email_4cd_edu/IQAKREq1nEe8T67ChN0UHAW6AciVtxQO-ZCQ6QG8mTrIcQQ?e=qtJRdh"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4cd.zoom.us/j/2306778562?omn=84148433975&amp;from=addon" TargetMode="Externa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Toruno-Conley, Sara</lastModifiedBy>
  <revision>5</revision>
  <dcterms:created xsi:type="dcterms:W3CDTF">2026-03-06T21:47:00.0000000Z</dcterms:created>
  <dcterms:modified xsi:type="dcterms:W3CDTF">2026-03-06T21:47:38.2889102Z</dcterms:modified>
  <category/>
</coreProperties>
</file>